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8C" w:rsidRPr="000D21F6" w:rsidRDefault="003B618C" w:rsidP="003B618C">
      <w:pPr>
        <w:ind w:firstLine="709"/>
        <w:jc w:val="center"/>
        <w:rPr>
          <w:sz w:val="28"/>
          <w:szCs w:val="28"/>
        </w:rPr>
      </w:pPr>
      <w:r w:rsidRPr="000D21F6">
        <w:rPr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3B618C" w:rsidRPr="000D21F6" w:rsidTr="00AD501B">
        <w:trPr>
          <w:trHeight w:hRule="exact" w:val="2062"/>
        </w:trPr>
        <w:tc>
          <w:tcPr>
            <w:tcW w:w="5000" w:type="pct"/>
            <w:gridSpan w:val="8"/>
          </w:tcPr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3B618C" w:rsidRPr="000D21F6" w:rsidRDefault="003B618C" w:rsidP="00AD501B">
            <w:pPr>
              <w:pStyle w:val="a3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3B618C" w:rsidRPr="000D21F6" w:rsidTr="00AD501B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B618C" w:rsidRPr="000D21F6" w:rsidRDefault="003C5ED3" w:rsidP="00AD50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B618C" w:rsidRPr="000D21F6" w:rsidRDefault="003C5ED3" w:rsidP="00AD50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3B618C" w:rsidRPr="000D21F6" w:rsidRDefault="003B618C" w:rsidP="00AD5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3B618C" w:rsidRPr="000D21F6" w:rsidRDefault="003C5ED3" w:rsidP="003C5E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B618C" w:rsidRPr="000D21F6" w:rsidTr="00AD501B">
        <w:trPr>
          <w:trHeight w:hRule="exact" w:val="699"/>
        </w:trPr>
        <w:tc>
          <w:tcPr>
            <w:tcW w:w="5000" w:type="pct"/>
            <w:gridSpan w:val="8"/>
          </w:tcPr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618C" w:rsidRPr="000D21F6" w:rsidRDefault="003B618C" w:rsidP="00AD50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3B618C" w:rsidRPr="000D21F6" w:rsidRDefault="003B618C" w:rsidP="00AD501B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31B" w:rsidRDefault="0095131B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2E4C" w:rsidRPr="007D2E4C" w:rsidRDefault="00AD168C" w:rsidP="007D2E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pPr>
      <w:r w:rsidRPr="007D2E4C"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Об утверждении Положения </w:t>
      </w:r>
    </w:p>
    <w:p w:rsidR="0095131B" w:rsidRPr="007D2E4C" w:rsidRDefault="00AD168C" w:rsidP="007D2E4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7D2E4C">
        <w:rPr>
          <w:rFonts w:ascii="Times New Roman" w:hAnsi="Times New Roman" w:cs="Times New Roman"/>
          <w:b w:val="0"/>
          <w:sz w:val="28"/>
          <w:szCs w:val="28"/>
          <w:highlight w:val="white"/>
        </w:rPr>
        <w:t>о старост</w:t>
      </w:r>
      <w:r w:rsidR="007D2E4C" w:rsidRPr="007D2E4C">
        <w:rPr>
          <w:rFonts w:ascii="Times New Roman" w:hAnsi="Times New Roman" w:cs="Times New Roman"/>
          <w:b w:val="0"/>
          <w:sz w:val="28"/>
          <w:szCs w:val="28"/>
          <w:highlight w:val="white"/>
        </w:rPr>
        <w:t>е</w:t>
      </w:r>
      <w:r w:rsidRPr="007D2E4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сельск</w:t>
      </w:r>
      <w:r w:rsidR="007D2E4C" w:rsidRPr="007D2E4C">
        <w:rPr>
          <w:rFonts w:ascii="Times New Roman" w:hAnsi="Times New Roman" w:cs="Times New Roman"/>
          <w:b w:val="0"/>
          <w:sz w:val="28"/>
          <w:szCs w:val="28"/>
          <w:highlight w:val="white"/>
        </w:rPr>
        <w:t>ого поселения Сергино</w:t>
      </w:r>
    </w:p>
    <w:p w:rsidR="0095131B" w:rsidRDefault="0095131B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47215" w:rsidRPr="000B1816" w:rsidRDefault="00AD168C" w:rsidP="00847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Руководствуясь статьей 51 Федерального закона от 20 марта 2025 года № 33-ФЗ «Об общих принципах организации местного самоуправления в единой системе публичной власти», Законом</w:t>
      </w:r>
      <w:r w:rsidR="0084721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Ханты-Мансийского автономного округа – Югры от 17 октября 2018 года № 71-оз «О старостах сельских населенных пунктов в Ханты-Мансийском автономном округе – Югре», </w:t>
      </w:r>
      <w:r w:rsidR="00B608F8">
        <w:rPr>
          <w:rFonts w:ascii="Times New Roman" w:hAnsi="Times New Roman" w:cs="Times New Roman"/>
          <w:sz w:val="28"/>
          <w:szCs w:val="28"/>
          <w:highlight w:val="white"/>
        </w:rPr>
        <w:t>Уставом сельского поселения Сергино</w:t>
      </w:r>
      <w:r>
        <w:rPr>
          <w:rFonts w:ascii="Times New Roman" w:hAnsi="Times New Roman" w:cs="Times New Roman"/>
          <w:sz w:val="28"/>
          <w:szCs w:val="28"/>
          <w:highlight w:val="white"/>
        </w:rPr>
        <w:t>, в целях реализации прав граждан на участие в осуществлении местного самоуправления на территории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608F8">
        <w:rPr>
          <w:rFonts w:ascii="Times New Roman" w:hAnsi="Times New Roman" w:cs="Times New Roman"/>
          <w:sz w:val="28"/>
          <w:szCs w:val="28"/>
          <w:highlight w:val="white"/>
        </w:rPr>
        <w:t xml:space="preserve">сельского поселения </w:t>
      </w:r>
      <w:r w:rsidR="00847215" w:rsidRPr="000B1816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="00847215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 w:rsidR="00847215" w:rsidRPr="000B181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5131B" w:rsidRDefault="00951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5131B" w:rsidRDefault="00AD168C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Утвердить прилагаемое Положение о старост</w:t>
      </w:r>
      <w:r w:rsidR="007D2E4C"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D2E4C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912D29" w:rsidRPr="00847215" w:rsidRDefault="00912D29" w:rsidP="00847215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47215">
        <w:rPr>
          <w:rFonts w:ascii="Times New Roman" w:hAnsi="Times New Roman" w:cs="Times New Roman"/>
          <w:sz w:val="28"/>
          <w:szCs w:val="28"/>
          <w:highlight w:val="white"/>
        </w:rPr>
        <w:t>Считать утратившими силу:</w:t>
      </w:r>
    </w:p>
    <w:p w:rsidR="00912D29" w:rsidRPr="00847215" w:rsidRDefault="00912D29" w:rsidP="00847215">
      <w:pPr>
        <w:tabs>
          <w:tab w:val="left" w:pos="9355"/>
        </w:tabs>
        <w:ind w:right="-1" w:firstLine="709"/>
        <w:jc w:val="both"/>
        <w:rPr>
          <w:sz w:val="28"/>
          <w:szCs w:val="28"/>
          <w:highlight w:val="white"/>
        </w:rPr>
      </w:pPr>
      <w:r w:rsidRPr="00847215">
        <w:rPr>
          <w:sz w:val="28"/>
          <w:szCs w:val="28"/>
          <w:highlight w:val="white"/>
        </w:rPr>
        <w:t>- Решение Совета депутатов сельского поселения Сергино от 23.04.2019 №21 «</w:t>
      </w:r>
      <w:r w:rsidRPr="00847215">
        <w:rPr>
          <w:bCs/>
          <w:sz w:val="28"/>
          <w:szCs w:val="28"/>
        </w:rPr>
        <w:t>Об утверждении Положения о старостах сельских населенных пунктов муниципального образования сельское поселение Сергино»;</w:t>
      </w:r>
    </w:p>
    <w:p w:rsidR="00912D29" w:rsidRPr="00847215" w:rsidRDefault="00912D29" w:rsidP="00847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47215">
        <w:rPr>
          <w:rFonts w:ascii="Times New Roman" w:hAnsi="Times New Roman" w:cs="Times New Roman"/>
          <w:sz w:val="28"/>
          <w:szCs w:val="28"/>
          <w:highlight w:val="white"/>
        </w:rPr>
        <w:t>- Решение Совета депутатов сельского поселения Сергино от 19.01.2021 № 4 «</w:t>
      </w:r>
      <w:r w:rsidRPr="0084721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сельского поселения Сергино от 23 апреля 2019 года № 21 «Об утверждении Положения о старостах сельских населенных пунктов муниципального образования сельское поселение Сергино»;</w:t>
      </w:r>
    </w:p>
    <w:p w:rsidR="00912D29" w:rsidRPr="00847215" w:rsidRDefault="00912D29" w:rsidP="00847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47215">
        <w:rPr>
          <w:rFonts w:ascii="Times New Roman" w:hAnsi="Times New Roman" w:cs="Times New Roman"/>
          <w:sz w:val="28"/>
          <w:szCs w:val="28"/>
          <w:highlight w:val="white"/>
        </w:rPr>
        <w:t>- Решение Совета депутатов сельского поселения Сергино от 20.04.2023 № 10 «</w:t>
      </w:r>
      <w:r w:rsidRPr="00847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Сергино от 23.04.2019 № 21 «Об утверждении Положения о старостах сельских населенных пунктов муниципального </w:t>
      </w:r>
      <w:r w:rsidRPr="008472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 сельское поселение Сергино»;</w:t>
      </w:r>
    </w:p>
    <w:p w:rsidR="00912D29" w:rsidRPr="00847215" w:rsidRDefault="00912D29" w:rsidP="00847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47215">
        <w:rPr>
          <w:rFonts w:ascii="Times New Roman" w:hAnsi="Times New Roman" w:cs="Times New Roman"/>
          <w:sz w:val="28"/>
          <w:szCs w:val="28"/>
          <w:highlight w:val="white"/>
        </w:rPr>
        <w:t>- Решение Совета депутатов сельского поселения Сергино от 10.06.2024 № 33 «</w:t>
      </w:r>
      <w:r w:rsidRPr="00847215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решение Совета депутатов сельского поселения Сергино от 23.04.2019 № 21»;</w:t>
      </w:r>
    </w:p>
    <w:p w:rsidR="00912D29" w:rsidRPr="00847215" w:rsidRDefault="00912D29" w:rsidP="00847215">
      <w:pPr>
        <w:ind w:firstLine="709"/>
        <w:jc w:val="both"/>
        <w:rPr>
          <w:sz w:val="28"/>
          <w:szCs w:val="28"/>
          <w:highlight w:val="white"/>
        </w:rPr>
      </w:pPr>
      <w:r w:rsidRPr="00847215">
        <w:rPr>
          <w:sz w:val="28"/>
          <w:szCs w:val="28"/>
          <w:highlight w:val="white"/>
        </w:rPr>
        <w:t>- Решение Совета депутатов сельского поселения Сергино от 18.08.2025 № 42 «</w:t>
      </w:r>
      <w:r w:rsidRPr="00847215">
        <w:rPr>
          <w:sz w:val="28"/>
          <w:szCs w:val="28"/>
        </w:rPr>
        <w:t>О внесении изменений в решение Совета депутатов сельского поселения Сергино от 23.04.2019  № 21 «</w:t>
      </w:r>
      <w:r w:rsidRPr="00847215">
        <w:rPr>
          <w:bCs/>
          <w:sz w:val="28"/>
          <w:szCs w:val="28"/>
        </w:rPr>
        <w:t>Об утверждении Положения о старостах сельских населенных пунктов муниципального образования сельское поселение Сергино</w:t>
      </w:r>
      <w:r w:rsidRPr="00847215">
        <w:rPr>
          <w:sz w:val="28"/>
          <w:szCs w:val="28"/>
        </w:rPr>
        <w:t>»</w:t>
      </w:r>
    </w:p>
    <w:p w:rsidR="00912D29" w:rsidRPr="00847215" w:rsidRDefault="00912D29" w:rsidP="00847215">
      <w:pPr>
        <w:pStyle w:val="af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47215">
        <w:rPr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9" w:history="1">
        <w:r w:rsidRPr="00847215">
          <w:rPr>
            <w:rStyle w:val="af9"/>
            <w:color w:val="auto"/>
            <w:sz w:val="28"/>
            <w:szCs w:val="28"/>
          </w:rPr>
          <w:t>www.oktregion.ru</w:t>
        </w:r>
      </w:hyperlink>
      <w:r w:rsidRPr="00847215">
        <w:rPr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847215">
        <w:rPr>
          <w:sz w:val="28"/>
          <w:szCs w:val="28"/>
        </w:rPr>
        <w:t>сергино</w:t>
      </w:r>
      <w:proofErr w:type="gramStart"/>
      <w:r w:rsidRPr="00847215">
        <w:rPr>
          <w:sz w:val="28"/>
          <w:szCs w:val="28"/>
        </w:rPr>
        <w:t>.р</w:t>
      </w:r>
      <w:proofErr w:type="gramEnd"/>
      <w:r w:rsidRPr="00847215">
        <w:rPr>
          <w:sz w:val="28"/>
          <w:szCs w:val="28"/>
        </w:rPr>
        <w:t>ф</w:t>
      </w:r>
      <w:proofErr w:type="spellEnd"/>
      <w:r w:rsidRPr="00847215">
        <w:rPr>
          <w:sz w:val="28"/>
          <w:szCs w:val="28"/>
        </w:rPr>
        <w:t>) в информационно-телекоммуникационной сети «Интернет».</w:t>
      </w:r>
    </w:p>
    <w:p w:rsidR="00912D29" w:rsidRPr="00847215" w:rsidRDefault="00912D29" w:rsidP="00847215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15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</w:t>
      </w:r>
    </w:p>
    <w:p w:rsidR="00912D29" w:rsidRPr="00847215" w:rsidRDefault="00912D29" w:rsidP="00847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D29" w:rsidRDefault="00912D29" w:rsidP="00912D29">
      <w:pPr>
        <w:pStyle w:val="ConsPlusNormal"/>
        <w:ind w:left="195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2D29" w:rsidRPr="005F1708" w:rsidRDefault="00912D29" w:rsidP="00912D29">
      <w:pPr>
        <w:ind w:right="-5"/>
        <w:jc w:val="both"/>
        <w:rPr>
          <w:sz w:val="28"/>
          <w:szCs w:val="28"/>
        </w:rPr>
      </w:pPr>
      <w:r w:rsidRPr="005F1708">
        <w:rPr>
          <w:sz w:val="28"/>
          <w:szCs w:val="28"/>
        </w:rPr>
        <w:t>Глава сельского поселения Сергино                                С.И. Марков</w:t>
      </w:r>
    </w:p>
    <w:p w:rsidR="00912D29" w:rsidRDefault="00912D29" w:rsidP="00912D29">
      <w:pPr>
        <w:tabs>
          <w:tab w:val="left" w:pos="6548"/>
        </w:tabs>
        <w:rPr>
          <w:sz w:val="28"/>
          <w:szCs w:val="28"/>
        </w:rPr>
      </w:pPr>
    </w:p>
    <w:p w:rsidR="003C5ED3" w:rsidRDefault="003C5ED3">
      <w:pPr>
        <w:spacing w:after="160" w:line="259" w:lineRule="auto"/>
        <w:rPr>
          <w:bCs/>
          <w:i/>
          <w:sz w:val="28"/>
          <w:szCs w:val="28"/>
          <w:highlight w:val="white"/>
        </w:rPr>
      </w:pPr>
      <w:r>
        <w:rPr>
          <w:bCs/>
          <w:i/>
          <w:sz w:val="28"/>
          <w:szCs w:val="28"/>
          <w:highlight w:val="white"/>
        </w:rPr>
        <w:br w:type="page"/>
      </w:r>
    </w:p>
    <w:p w:rsidR="00912D29" w:rsidRPr="005F1708" w:rsidRDefault="00912D29" w:rsidP="00912D29">
      <w:pPr>
        <w:pStyle w:val="ConsPlusNormal"/>
        <w:ind w:left="1956" w:firstLine="0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912D29" w:rsidRDefault="00912D29" w:rsidP="00912D29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Приложение</w:t>
      </w:r>
    </w:p>
    <w:p w:rsidR="00912D29" w:rsidRDefault="00912D29" w:rsidP="00912D2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Совета депутатов </w:t>
      </w:r>
    </w:p>
    <w:p w:rsidR="00912D29" w:rsidRDefault="00912D29" w:rsidP="00912D29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912D29" w:rsidRDefault="003C5ED3" w:rsidP="00912D2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09</w:t>
      </w:r>
      <w:r w:rsidR="00912D29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июля2026 г.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 w:rsidRPr="00025B55">
        <w:rPr>
          <w:rFonts w:ascii="Times New Roman" w:hAnsi="Times New Roman" w:cs="Times New Roman"/>
          <w:sz w:val="28"/>
          <w:szCs w:val="28"/>
          <w:highlight w:val="white"/>
          <w:u w:val="single"/>
        </w:rPr>
        <w:t>25</w:t>
      </w:r>
    </w:p>
    <w:p w:rsidR="0095131B" w:rsidRDefault="0095131B">
      <w:pPr>
        <w:jc w:val="center"/>
        <w:rPr>
          <w:b/>
          <w:bCs/>
          <w:sz w:val="28"/>
          <w:szCs w:val="28"/>
          <w:highlight w:val="white"/>
        </w:rPr>
      </w:pPr>
    </w:p>
    <w:p w:rsidR="0095131B" w:rsidRDefault="0095131B">
      <w:pPr>
        <w:jc w:val="center"/>
        <w:rPr>
          <w:b/>
          <w:bCs/>
          <w:sz w:val="28"/>
          <w:szCs w:val="28"/>
          <w:highlight w:val="white"/>
        </w:rPr>
      </w:pPr>
    </w:p>
    <w:p w:rsidR="00ED5F4C" w:rsidRDefault="00AD168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Положение о старост</w:t>
      </w:r>
      <w:r w:rsidR="009050B5">
        <w:rPr>
          <w:b/>
          <w:sz w:val="28"/>
          <w:szCs w:val="28"/>
          <w:highlight w:val="white"/>
        </w:rPr>
        <w:t>е</w:t>
      </w:r>
      <w:r>
        <w:rPr>
          <w:b/>
          <w:sz w:val="28"/>
          <w:szCs w:val="28"/>
          <w:highlight w:val="white"/>
        </w:rPr>
        <w:t xml:space="preserve"> сельск</w:t>
      </w:r>
      <w:r w:rsidR="00ED5F4C">
        <w:rPr>
          <w:b/>
          <w:sz w:val="28"/>
          <w:szCs w:val="28"/>
          <w:highlight w:val="white"/>
        </w:rPr>
        <w:t>ого поселения Сергино</w:t>
      </w:r>
    </w:p>
    <w:p w:rsidR="0095131B" w:rsidRDefault="0095131B">
      <w:pPr>
        <w:jc w:val="center"/>
        <w:rPr>
          <w:b/>
          <w:bCs/>
          <w:i/>
          <w:sz w:val="28"/>
          <w:szCs w:val="28"/>
          <w:highlight w:val="white"/>
        </w:rPr>
      </w:pPr>
    </w:p>
    <w:p w:rsidR="0095131B" w:rsidRDefault="0095131B">
      <w:pPr>
        <w:jc w:val="center"/>
        <w:outlineLvl w:val="1"/>
        <w:rPr>
          <w:sz w:val="28"/>
          <w:szCs w:val="28"/>
          <w:highlight w:val="white"/>
        </w:rPr>
      </w:pPr>
    </w:p>
    <w:p w:rsidR="0095131B" w:rsidRDefault="00AD168C">
      <w:pPr>
        <w:ind w:firstLine="567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Настоящее Положение разработано в соответствии со статьей 51 Федерального закона от 20 марта 2025 года № 33-ФЗ «Об общих принципах организации местного самоуправления в единой системе публичной власти» (далее – Федеральный закон № 33-ФЗ), Законом Ханты-Мансийского автономного округа – Югры от 17 октября 2018 года № 71-оз «О старостах сельских населенных пунктов в Ханты-Мансийском автономном округе – Югре» (дале</w:t>
      </w:r>
      <w:r w:rsidR="007A3337">
        <w:rPr>
          <w:sz w:val="28"/>
          <w:szCs w:val="28"/>
          <w:highlight w:val="white"/>
        </w:rPr>
        <w:t>е – Закон № 71-оз),</w:t>
      </w:r>
      <w:r>
        <w:rPr>
          <w:sz w:val="28"/>
          <w:szCs w:val="28"/>
          <w:highlight w:val="white"/>
        </w:rPr>
        <w:t xml:space="preserve"> Устав</w:t>
      </w:r>
      <w:r w:rsidR="007A3337">
        <w:rPr>
          <w:sz w:val="28"/>
          <w:szCs w:val="28"/>
          <w:highlight w:val="white"/>
        </w:rPr>
        <w:t>ом сельского поселения Сергино</w:t>
      </w:r>
      <w:r>
        <w:rPr>
          <w:i/>
          <w:sz w:val="20"/>
          <w:szCs w:val="20"/>
          <w:highlight w:val="white"/>
        </w:rPr>
        <w:t xml:space="preserve"> </w:t>
      </w:r>
      <w:r>
        <w:rPr>
          <w:sz w:val="28"/>
          <w:szCs w:val="28"/>
          <w:highlight w:val="white"/>
        </w:rPr>
        <w:t>и</w:t>
      </w:r>
      <w:proofErr w:type="gramEnd"/>
      <w:r>
        <w:rPr>
          <w:sz w:val="28"/>
          <w:szCs w:val="28"/>
          <w:highlight w:val="white"/>
        </w:rPr>
        <w:t xml:space="preserve"> определяет статус, полномочия, порядок назначения и прекращения полномочий, а также гарантии деятельности старосты сельского населенного пункта, входящего в состав территории </w:t>
      </w:r>
      <w:r w:rsidR="007A3337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 (далее – староста).</w:t>
      </w:r>
    </w:p>
    <w:p w:rsidR="0095131B" w:rsidRDefault="00AD168C">
      <w:pPr>
        <w:ind w:firstLine="540"/>
        <w:jc w:val="both"/>
        <w:outlineLvl w:val="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95131B" w:rsidRDefault="00AD168C">
      <w:pPr>
        <w:ind w:firstLine="709"/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1. Общие положения</w:t>
      </w:r>
    </w:p>
    <w:p w:rsidR="0095131B" w:rsidRDefault="0095131B">
      <w:pPr>
        <w:ind w:firstLine="709"/>
        <w:jc w:val="both"/>
        <w:rPr>
          <w:sz w:val="28"/>
          <w:szCs w:val="28"/>
          <w:highlight w:val="white"/>
        </w:rPr>
      </w:pPr>
    </w:p>
    <w:p w:rsidR="0095131B" w:rsidRDefault="00AD168C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организации взаимодействия органов местного самоуправления </w:t>
      </w:r>
      <w:r w:rsidR="007A3337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</w:t>
      </w:r>
      <w:r w:rsidR="007A3337">
        <w:rPr>
          <w:sz w:val="28"/>
          <w:szCs w:val="28"/>
          <w:highlight w:val="white"/>
        </w:rPr>
        <w:t>с</w:t>
      </w:r>
      <w:r w:rsidR="004A2FD8">
        <w:rPr>
          <w:sz w:val="28"/>
          <w:szCs w:val="28"/>
          <w:highlight w:val="white"/>
        </w:rPr>
        <w:t>ельском поселении Се</w:t>
      </w:r>
      <w:r w:rsidR="007A3337">
        <w:rPr>
          <w:sz w:val="28"/>
          <w:szCs w:val="28"/>
          <w:highlight w:val="white"/>
        </w:rPr>
        <w:t>ргино</w:t>
      </w:r>
      <w:r>
        <w:rPr>
          <w:sz w:val="28"/>
          <w:szCs w:val="28"/>
          <w:highlight w:val="white"/>
        </w:rPr>
        <w:t>, по представлению собрания граждан сельского населенного пункта может назначаться староста.</w:t>
      </w:r>
    </w:p>
    <w:p w:rsidR="0095131B" w:rsidRDefault="00AD168C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Институт старост является одной из форм участия населения в осуществлении местного самоуправления.</w:t>
      </w:r>
    </w:p>
    <w:p w:rsidR="0095131B" w:rsidRDefault="00AD168C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состоит в трудовых отношениях и иных непосредственно связанных с ними отношениях с органами местного самоуправления</w:t>
      </w:r>
      <w:r>
        <w:rPr>
          <w:i/>
          <w:sz w:val="20"/>
          <w:szCs w:val="20"/>
          <w:highlight w:val="white"/>
        </w:rPr>
        <w:t>.</w:t>
      </w:r>
    </w:p>
    <w:p w:rsidR="0095131B" w:rsidRDefault="00AD168C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Староста осуществляет свою деятельность на принципах законности, добровольности и на общественных началах.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При осуществлении своей деятельности староста руководствуется </w:t>
      </w:r>
      <w:hyperlink r:id="rId10" w:tooltip="consultantplus://offline/ref=57D8EE0358723E7D89A23B020715EE92403634B4A19B8CF7238DEA06DF597F54B313C44AEBBE8102096B2Et0h1E" w:history="1">
        <w:r>
          <w:rPr>
            <w:rStyle w:val="af9"/>
            <w:color w:val="auto"/>
            <w:sz w:val="28"/>
            <w:szCs w:val="28"/>
            <w:highlight w:val="white"/>
            <w:u w:val="none"/>
          </w:rPr>
          <w:t>Конституцией</w:t>
        </w:r>
      </w:hyperlink>
      <w:r>
        <w:rPr>
          <w:sz w:val="28"/>
          <w:szCs w:val="28"/>
          <w:highlight w:val="white"/>
        </w:rPr>
        <w:t xml:space="preserve"> Российской Федерации, федеральным законодательством, законодательством Ханты-Мансийского автономного округа – Югры, </w:t>
      </w:r>
      <w:r>
        <w:rPr>
          <w:sz w:val="28"/>
          <w:szCs w:val="28"/>
          <w:highlight w:val="white"/>
        </w:rPr>
        <w:lastRenderedPageBreak/>
        <w:t xml:space="preserve">Законом № 71-оз, настоящим Положением и иными муниципальными правовыми актами </w:t>
      </w:r>
      <w:r w:rsidR="007A3337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.</w:t>
      </w:r>
    </w:p>
    <w:p w:rsidR="0095131B" w:rsidRDefault="0095131B">
      <w:pPr>
        <w:jc w:val="both"/>
        <w:rPr>
          <w:sz w:val="28"/>
          <w:szCs w:val="28"/>
          <w:highlight w:val="white"/>
        </w:rPr>
      </w:pPr>
    </w:p>
    <w:p w:rsidR="0095131B" w:rsidRDefault="00AD168C">
      <w:pPr>
        <w:ind w:left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Статья 2. </w:t>
      </w:r>
      <w:r>
        <w:rPr>
          <w:b/>
          <w:sz w:val="28"/>
          <w:szCs w:val="28"/>
          <w:highlight w:val="white"/>
        </w:rPr>
        <w:t xml:space="preserve">Порядок и сроки </w:t>
      </w:r>
      <w:proofErr w:type="gramStart"/>
      <w:r>
        <w:rPr>
          <w:b/>
          <w:sz w:val="28"/>
          <w:szCs w:val="28"/>
          <w:highlight w:val="white"/>
        </w:rPr>
        <w:t xml:space="preserve">принятия решения </w:t>
      </w:r>
      <w:r w:rsidR="0003787D">
        <w:rPr>
          <w:b/>
          <w:sz w:val="28"/>
          <w:szCs w:val="28"/>
          <w:highlight w:val="white"/>
        </w:rPr>
        <w:t>Совета депутатов сельского поселения</w:t>
      </w:r>
      <w:proofErr w:type="gramEnd"/>
      <w:r w:rsidR="0003787D">
        <w:rPr>
          <w:b/>
          <w:sz w:val="28"/>
          <w:szCs w:val="28"/>
          <w:highlight w:val="white"/>
        </w:rPr>
        <w:t xml:space="preserve"> Сергино</w:t>
      </w:r>
      <w:r>
        <w:rPr>
          <w:b/>
          <w:i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о назначении или о досрочном прекращении полномочий старосты</w:t>
      </w:r>
    </w:p>
    <w:p w:rsidR="0095131B" w:rsidRDefault="0095131B">
      <w:pPr>
        <w:ind w:left="709"/>
        <w:jc w:val="center"/>
        <w:rPr>
          <w:b/>
          <w:bCs/>
          <w:sz w:val="28"/>
          <w:szCs w:val="28"/>
          <w:highlight w:val="white"/>
        </w:rPr>
      </w:pPr>
    </w:p>
    <w:p w:rsidR="0095131B" w:rsidRDefault="00AD168C">
      <w:pPr>
        <w:pStyle w:val="afc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Староста назначается </w:t>
      </w:r>
      <w:r w:rsidR="0003787D">
        <w:rPr>
          <w:sz w:val="28"/>
          <w:szCs w:val="28"/>
          <w:highlight w:val="white"/>
        </w:rPr>
        <w:t>Советом депутатов сельского поселения Сергино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представлению собрания граждан сельского населенного пункта.</w:t>
      </w:r>
    </w:p>
    <w:p w:rsidR="0095131B" w:rsidRDefault="00AD168C">
      <w:pPr>
        <w:pStyle w:val="afc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</w:t>
      </w:r>
      <w:r>
        <w:rPr>
          <w:color w:val="000000"/>
          <w:sz w:val="28"/>
          <w:szCs w:val="28"/>
          <w:highlight w:val="white"/>
        </w:rPr>
        <w:t>на день проведения собрания</w:t>
      </w:r>
      <w:bookmarkStart w:id="0" w:name="_GoBack"/>
      <w:bookmarkEnd w:id="0"/>
      <w:r>
        <w:rPr>
          <w:color w:val="000000"/>
          <w:sz w:val="28"/>
          <w:szCs w:val="28"/>
          <w:highlight w:val="white"/>
        </w:rPr>
        <w:t xml:space="preserve">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95131B" w:rsidRDefault="00AD168C">
      <w:pPr>
        <w:pStyle w:val="afc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Старостой не может быть назначено лицо: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proofErr w:type="gramStart"/>
      <w:r>
        <w:rPr>
          <w:sz w:val="28"/>
          <w:szCs w:val="28"/>
          <w:highlight w:val="white"/>
        </w:rPr>
        <w:t>замещающее</w:t>
      </w:r>
      <w:proofErr w:type="gramEnd"/>
      <w:r>
        <w:rPr>
          <w:sz w:val="28"/>
          <w:szCs w:val="28"/>
          <w:highlight w:val="white"/>
        </w:rPr>
        <w:t xml:space="preserve"> государственную должность, должность государственной службы;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proofErr w:type="gramStart"/>
      <w:r>
        <w:rPr>
          <w:sz w:val="28"/>
          <w:szCs w:val="28"/>
          <w:highlight w:val="white"/>
        </w:rPr>
        <w:t>признанное</w:t>
      </w:r>
      <w:proofErr w:type="gramEnd"/>
      <w:r>
        <w:rPr>
          <w:sz w:val="28"/>
          <w:szCs w:val="28"/>
          <w:highlight w:val="white"/>
        </w:rPr>
        <w:t xml:space="preserve"> судом недееспособным или ограниченно дееспособным;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</w:t>
      </w:r>
      <w:r>
        <w:rPr>
          <w:sz w:val="28"/>
          <w:szCs w:val="28"/>
          <w:highlight w:val="white"/>
        </w:rPr>
        <w:tab/>
      </w:r>
      <w:proofErr w:type="gramStart"/>
      <w:r>
        <w:rPr>
          <w:sz w:val="28"/>
          <w:szCs w:val="28"/>
          <w:highlight w:val="white"/>
        </w:rPr>
        <w:t>имеющее</w:t>
      </w:r>
      <w:proofErr w:type="gramEnd"/>
      <w:r>
        <w:rPr>
          <w:sz w:val="28"/>
          <w:szCs w:val="28"/>
          <w:highlight w:val="white"/>
        </w:rPr>
        <w:t xml:space="preserve"> непогашенную или неснятую судимость;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4)</w:t>
      </w:r>
      <w:r>
        <w:rPr>
          <w:sz w:val="28"/>
          <w:szCs w:val="28"/>
          <w:highlight w:val="white"/>
        </w:rPr>
        <w:tab/>
      </w:r>
      <w:proofErr w:type="gramStart"/>
      <w:r>
        <w:rPr>
          <w:sz w:val="28"/>
          <w:szCs w:val="28"/>
          <w:highlight w:val="white"/>
        </w:rPr>
        <w:t>имеющее</w:t>
      </w:r>
      <w:proofErr w:type="gramEnd"/>
      <w:r>
        <w:rPr>
          <w:sz w:val="28"/>
          <w:szCs w:val="28"/>
          <w:highlight w:val="white"/>
        </w:rPr>
        <w:t xml:space="preserve"> статус иностранного агента.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Выдвижение кандидатуры старосты осуществляется на собрании граждан сельского населенного пункта, проводимого в порядке, установленном муниципальным нормативным правовым актом </w:t>
      </w:r>
      <w:r w:rsidR="0003787D">
        <w:rPr>
          <w:sz w:val="28"/>
          <w:szCs w:val="28"/>
          <w:highlight w:val="white"/>
        </w:rPr>
        <w:t>Советом депутатов сельского поселения Сергино</w:t>
      </w:r>
      <w:r>
        <w:rPr>
          <w:sz w:val="28"/>
          <w:szCs w:val="28"/>
          <w:highlight w:val="white"/>
        </w:rPr>
        <w:t xml:space="preserve">.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proofErr w:type="gramStart"/>
      <w:r>
        <w:rPr>
          <w:sz w:val="28"/>
          <w:szCs w:val="28"/>
          <w:highlight w:val="white"/>
        </w:rPr>
        <w:t xml:space="preserve">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</w:t>
      </w:r>
      <w:r>
        <w:rPr>
          <w:sz w:val="28"/>
          <w:szCs w:val="28"/>
        </w:rPr>
        <w:t xml:space="preserve">принять </w:t>
      </w:r>
      <w:r>
        <w:rPr>
          <w:sz w:val="28"/>
          <w:szCs w:val="28"/>
          <w:highlight w:val="white"/>
        </w:rPr>
        <w:t>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</w:t>
      </w:r>
      <w:proofErr w:type="gramEnd"/>
      <w:r>
        <w:rPr>
          <w:sz w:val="28"/>
          <w:szCs w:val="28"/>
          <w:highlight w:val="white"/>
        </w:rPr>
        <w:t xml:space="preserve"> жилое помещение, расположенное на территории данного сельского населенного пункта. </w:t>
      </w:r>
    </w:p>
    <w:p w:rsidR="0095131B" w:rsidRDefault="00AD168C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6. Председатель собрания граждан сельского населенного пункта </w:t>
      </w:r>
      <w:r>
        <w:rPr>
          <w:sz w:val="28"/>
          <w:szCs w:val="28"/>
          <w:highlight w:val="white"/>
        </w:rPr>
        <w:br/>
        <w:t xml:space="preserve">в течение 10 дней после проведения собрания граждан по вопросу выдвижения кандидатуры старосты или о досрочном прекращении полномочий старосты направляет </w:t>
      </w: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 w:rsidR="0003787D">
        <w:rPr>
          <w:sz w:val="28"/>
          <w:szCs w:val="28"/>
          <w:highlight w:val="white"/>
        </w:rPr>
        <w:t>Советом</w:t>
      </w:r>
      <w:proofErr w:type="gramEnd"/>
      <w:r w:rsidR="0003787D">
        <w:rPr>
          <w:sz w:val="28"/>
          <w:szCs w:val="28"/>
          <w:highlight w:val="white"/>
        </w:rPr>
        <w:t xml:space="preserve"> депутатов сельского поселения Сергино</w:t>
      </w:r>
      <w:r>
        <w:rPr>
          <w:sz w:val="28"/>
          <w:szCs w:val="28"/>
          <w:highlight w:val="white"/>
        </w:rPr>
        <w:t xml:space="preserve"> копию протокола проведения собрания граждан и </w:t>
      </w:r>
      <w:r>
        <w:rPr>
          <w:sz w:val="28"/>
          <w:szCs w:val="28"/>
          <w:highlight w:val="white"/>
        </w:rPr>
        <w:lastRenderedPageBreak/>
        <w:t xml:space="preserve">согласие </w:t>
      </w:r>
      <w:r>
        <w:rPr>
          <w:bCs/>
          <w:sz w:val="28"/>
          <w:szCs w:val="28"/>
          <w:highlight w:val="white"/>
        </w:rPr>
        <w:t>на назначение старостой сельского населенного пункта (</w:t>
      </w:r>
      <w:r>
        <w:rPr>
          <w:sz w:val="28"/>
          <w:szCs w:val="28"/>
          <w:highlight w:val="white"/>
        </w:rPr>
        <w:t>приложение к настоящему По</w:t>
      </w:r>
      <w:r>
        <w:rPr>
          <w:sz w:val="28"/>
          <w:szCs w:val="28"/>
        </w:rPr>
        <w:t>рядку)</w:t>
      </w:r>
      <w:r>
        <w:rPr>
          <w:sz w:val="28"/>
          <w:szCs w:val="28"/>
          <w:highlight w:val="white"/>
        </w:rPr>
        <w:t xml:space="preserve">.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Решение о назначении старосты или о досрочном прекращении полномочий старосты принимается </w:t>
      </w:r>
      <w:r w:rsidR="0003787D">
        <w:rPr>
          <w:sz w:val="28"/>
          <w:szCs w:val="28"/>
          <w:highlight w:val="white"/>
        </w:rPr>
        <w:t xml:space="preserve">Советом депутатов сельского поселения Сергино </w:t>
      </w:r>
      <w:r>
        <w:rPr>
          <w:sz w:val="28"/>
          <w:szCs w:val="28"/>
          <w:highlight w:val="white"/>
        </w:rPr>
        <w:t xml:space="preserve">в срок не позднее </w:t>
      </w:r>
      <w:r>
        <w:rPr>
          <w:color w:val="000000" w:themeColor="text1"/>
          <w:sz w:val="28"/>
          <w:szCs w:val="28"/>
          <w:highlight w:val="white"/>
        </w:rPr>
        <w:t xml:space="preserve">30 дней </w:t>
      </w:r>
      <w:r>
        <w:rPr>
          <w:sz w:val="28"/>
          <w:szCs w:val="28"/>
          <w:highlight w:val="white"/>
        </w:rPr>
        <w:t xml:space="preserve">со дня </w:t>
      </w:r>
      <w:proofErr w:type="gramStart"/>
      <w:r>
        <w:rPr>
          <w:sz w:val="28"/>
          <w:szCs w:val="28"/>
          <w:highlight w:val="white"/>
        </w:rPr>
        <w:t>поступления копии протокола проведения собрания граждан</w:t>
      </w:r>
      <w:proofErr w:type="gramEnd"/>
      <w:r>
        <w:rPr>
          <w:sz w:val="28"/>
          <w:szCs w:val="28"/>
          <w:highlight w:val="white"/>
        </w:rPr>
        <w:t xml:space="preserve"> и согласия </w:t>
      </w:r>
      <w:r>
        <w:rPr>
          <w:bCs/>
          <w:sz w:val="28"/>
          <w:szCs w:val="28"/>
          <w:highlight w:val="white"/>
        </w:rPr>
        <w:t>на назначение старостой сельского населенного пункта</w:t>
      </w:r>
      <w:r>
        <w:rPr>
          <w:sz w:val="28"/>
          <w:szCs w:val="28"/>
          <w:highlight w:val="white"/>
        </w:rPr>
        <w:t>.</w:t>
      </w:r>
    </w:p>
    <w:p w:rsidR="0095131B" w:rsidRDefault="00AD1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8. Срок полномочий старосты</w:t>
      </w:r>
      <w:r w:rsidR="0003787D">
        <w:rPr>
          <w:sz w:val="28"/>
          <w:szCs w:val="28"/>
          <w:highlight w:val="white"/>
        </w:rPr>
        <w:t xml:space="preserve"> 2 года</w:t>
      </w:r>
      <w:r>
        <w:rPr>
          <w:sz w:val="28"/>
          <w:szCs w:val="28"/>
          <w:highlight w:val="white"/>
        </w:rPr>
        <w:t>.</w:t>
      </w:r>
    </w:p>
    <w:p w:rsidR="0095131B" w:rsidRDefault="0095131B">
      <w:pPr>
        <w:ind w:firstLine="709"/>
        <w:jc w:val="both"/>
        <w:rPr>
          <w:sz w:val="28"/>
          <w:szCs w:val="28"/>
          <w:highlight w:val="white"/>
        </w:rPr>
      </w:pPr>
    </w:p>
    <w:p w:rsidR="0095131B" w:rsidRDefault="00AD168C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3. Полномочия старосты</w:t>
      </w:r>
    </w:p>
    <w:p w:rsidR="0095131B" w:rsidRDefault="0095131B">
      <w:pPr>
        <w:ind w:firstLine="709"/>
        <w:rPr>
          <w:sz w:val="28"/>
          <w:szCs w:val="28"/>
          <w:highlight w:val="white"/>
        </w:rPr>
      </w:pP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Староста для решения возложенных на него задач: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 взаимодействует с органами местного самоуправления</w:t>
      </w:r>
      <w:r w:rsidR="00C95A5D">
        <w:rPr>
          <w:sz w:val="28"/>
          <w:szCs w:val="28"/>
          <w:highlight w:val="white"/>
        </w:rPr>
        <w:t xml:space="preserve"> сельского поселения Сергино</w:t>
      </w:r>
      <w:r>
        <w:rPr>
          <w:sz w:val="28"/>
          <w:szCs w:val="28"/>
          <w:highlight w:val="white"/>
        </w:rPr>
        <w:t xml:space="preserve">, муниципальными предприятиями и учреждениями, и иными организациями по вопросам непосредственного обеспечения жизнедеятельности населения в сельском населенном пункте </w:t>
      </w:r>
      <w:r w:rsidR="00C95A5D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; </w:t>
      </w:r>
    </w:p>
    <w:p w:rsidR="0095131B" w:rsidRDefault="00AD168C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C95A5D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C95A5D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 содействует органам местного самоуправления </w:t>
      </w:r>
      <w:r w:rsidR="00C95A5D">
        <w:rPr>
          <w:sz w:val="28"/>
          <w:szCs w:val="28"/>
          <w:highlight w:val="white"/>
        </w:rPr>
        <w:t>сельского поселения Сергино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организации и проведении публичных слушаний и общественных обсуждений, обнародовании их результатов в сельском населенном пункте </w:t>
      </w:r>
      <w:r w:rsidR="00C95A5D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;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 вправе выступить с инициативой о внесении инициативного проекта по вопросам, имеющим приоритетное значение для жителей </w:t>
      </w:r>
      <w:r w:rsidR="00505735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;</w:t>
      </w:r>
    </w:p>
    <w:p w:rsidR="0095131B" w:rsidRDefault="00AD168C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 оказывает организационную и информационную помощь жителям </w:t>
      </w:r>
      <w:r w:rsidR="00505735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 xml:space="preserve">при обращении в органы местного самоуправления </w:t>
      </w:r>
      <w:r w:rsidR="00505735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 проводит личный прием жителей </w:t>
      </w:r>
      <w:r w:rsidR="00505735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, направляет по его результатам обращения в органы местного самоуправления </w:t>
      </w:r>
      <w:r w:rsidR="00505735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 оказывает содействие органам местного самоуправления </w:t>
      </w:r>
      <w:r w:rsidR="003509CB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>по вопросам предупреждения и ликвидации чрезвычайных ситуаций природного и техногенного характера;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 оказывает информационную помощь жителям </w:t>
      </w:r>
      <w:r w:rsidR="003509CB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 по вопросу оказания бесплатной юридической помощи.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iCs/>
          <w:sz w:val="28"/>
          <w:szCs w:val="28"/>
          <w:highlight w:val="white"/>
          <w:lang w:eastAsia="en-US"/>
        </w:rPr>
        <w:lastRenderedPageBreak/>
        <w:t xml:space="preserve">2. Полномочия старосты начинаются со дня принятия 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Советом депутатов </w:t>
      </w:r>
      <w:r w:rsidR="003509CB">
        <w:rPr>
          <w:sz w:val="28"/>
          <w:szCs w:val="28"/>
          <w:highlight w:val="white"/>
        </w:rPr>
        <w:t>сельского поселения Сергино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highlight w:val="white"/>
          <w:lang w:eastAsia="en-US"/>
        </w:rPr>
        <w:t xml:space="preserve">решения о его назначении и прекращаются в день принятия 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Советом депутатов </w:t>
      </w:r>
      <w:r w:rsidR="003509CB">
        <w:rPr>
          <w:sz w:val="28"/>
          <w:szCs w:val="28"/>
          <w:highlight w:val="white"/>
        </w:rPr>
        <w:t>сельского поселения Сергино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highlight w:val="white"/>
          <w:lang w:eastAsia="en-US"/>
        </w:rPr>
        <w:t>решения о назначении нового старосты</w:t>
      </w:r>
      <w:r>
        <w:rPr>
          <w:rFonts w:eastAsiaTheme="minorHAnsi"/>
          <w:i/>
          <w:iCs/>
          <w:sz w:val="28"/>
          <w:szCs w:val="28"/>
          <w:highlight w:val="white"/>
          <w:lang w:eastAsia="en-US"/>
        </w:rPr>
        <w:t>.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Полномочия старосты сельского населенного пункта прекращаются досрочно по решению 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Советом депутатов </w:t>
      </w:r>
      <w:r w:rsidR="003509CB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 xml:space="preserve">, в состав которого входит данный сельский населенный пункт, по представлению собрания граждан сельского населенного пункта, а также </w:t>
      </w:r>
      <w:r>
        <w:rPr>
          <w:sz w:val="28"/>
          <w:szCs w:val="28"/>
        </w:rPr>
        <w:t xml:space="preserve">в случаях: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смерти; 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отставки по собственному желанию;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 признания судом недееспособным или ограниченно дееспособным;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4) признания судом безвестно отсутствующим или объявления умершим;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вступления в отношении его в законную силу обвинительного приговора суда;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6) выезда за пределы сельского населенного пункта на постоянное место жительства;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 прекращения гражданства Российской Федерации или наличия гражданства (подданства) иностранного государства либо вида </w:t>
      </w:r>
      <w:r>
        <w:rPr>
          <w:sz w:val="28"/>
          <w:szCs w:val="28"/>
          <w:highlight w:val="white"/>
        </w:rPr>
        <w:br/>
        <w:t xml:space="preserve">на жительство или иного документа, подтверждающего право </w:t>
      </w:r>
      <w:r>
        <w:rPr>
          <w:sz w:val="28"/>
          <w:szCs w:val="28"/>
          <w:highlight w:val="white"/>
        </w:rPr>
        <w:br/>
        <w:t>на постоянное проживание на территории иностранного государства гражданина Российской Федерации;</w:t>
      </w:r>
    </w:p>
    <w:p w:rsidR="0095131B" w:rsidRDefault="00AD168C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 призыва на военную службу или направление на заменяющую </w:t>
      </w:r>
      <w:r>
        <w:rPr>
          <w:sz w:val="28"/>
          <w:szCs w:val="28"/>
          <w:highlight w:val="white"/>
        </w:rPr>
        <w:br/>
        <w:t>ее альтернативную гражданскую службу;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9) приобретения статуса иностранного агента.</w:t>
      </w:r>
    </w:p>
    <w:p w:rsidR="0095131B" w:rsidRDefault="0095131B">
      <w:pPr>
        <w:ind w:firstLine="709"/>
        <w:jc w:val="both"/>
        <w:rPr>
          <w:sz w:val="28"/>
          <w:szCs w:val="28"/>
          <w:highlight w:val="white"/>
        </w:rPr>
      </w:pPr>
    </w:p>
    <w:p w:rsidR="0095131B" w:rsidRDefault="00AD168C">
      <w:pPr>
        <w:ind w:left="1" w:firstLine="70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4. Порядок размещения информации о деятельности старосты в информационно-телекоммуникационной сети «Интернет»</w:t>
      </w:r>
    </w:p>
    <w:p w:rsidR="0095131B" w:rsidRDefault="0095131B">
      <w:pPr>
        <w:ind w:left="2127" w:hanging="1560"/>
        <w:jc w:val="both"/>
        <w:rPr>
          <w:b/>
          <w:sz w:val="28"/>
          <w:szCs w:val="28"/>
          <w:highlight w:val="white"/>
        </w:rPr>
      </w:pPr>
    </w:p>
    <w:p w:rsidR="0095131B" w:rsidRDefault="00AD168C">
      <w:pPr>
        <w:numPr>
          <w:ilvl w:val="0"/>
          <w:numId w:val="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течение </w:t>
      </w:r>
      <w:r w:rsidR="003509CB">
        <w:rPr>
          <w:sz w:val="28"/>
          <w:szCs w:val="28"/>
          <w:highlight w:val="white"/>
        </w:rPr>
        <w:t>3</w:t>
      </w:r>
      <w:r>
        <w:rPr>
          <w:sz w:val="28"/>
          <w:szCs w:val="28"/>
          <w:highlight w:val="white"/>
        </w:rPr>
        <w:t xml:space="preserve"> дней </w:t>
      </w:r>
      <w:r>
        <w:rPr>
          <w:color w:val="000000" w:themeColor="text1"/>
          <w:sz w:val="28"/>
          <w:szCs w:val="28"/>
          <w:highlight w:val="white"/>
        </w:rPr>
        <w:t xml:space="preserve">с момента принятия решения о назначении старосты на официальном сайте органов местного самоуправления </w:t>
      </w:r>
      <w:r w:rsidR="003509CB">
        <w:rPr>
          <w:color w:val="000000" w:themeColor="text1"/>
          <w:sz w:val="28"/>
          <w:szCs w:val="28"/>
          <w:highlight w:val="white"/>
        </w:rPr>
        <w:t>сельского поселения Сергино</w:t>
      </w:r>
      <w:r>
        <w:rPr>
          <w:color w:val="000000" w:themeColor="text1"/>
          <w:sz w:val="28"/>
          <w:szCs w:val="28"/>
          <w:highlight w:val="white"/>
        </w:rPr>
        <w:t xml:space="preserve"> размещается след</w:t>
      </w:r>
      <w:r>
        <w:rPr>
          <w:sz w:val="28"/>
          <w:szCs w:val="28"/>
          <w:highlight w:val="white"/>
        </w:rPr>
        <w:t>ующая информация:</w:t>
      </w:r>
    </w:p>
    <w:p w:rsidR="0095131B" w:rsidRDefault="00AD168C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фамилия, имя, отчество (последнее – при наличии) старосты;</w:t>
      </w:r>
    </w:p>
    <w:p w:rsidR="0095131B" w:rsidRDefault="00AD168C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контактный номер телефон старосты;</w:t>
      </w:r>
    </w:p>
    <w:p w:rsidR="0095131B" w:rsidRDefault="00AD168C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полномочия старосты;</w:t>
      </w:r>
    </w:p>
    <w:p w:rsidR="0095131B" w:rsidRDefault="00AD168C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 полномочий старосты.</w:t>
      </w:r>
    </w:p>
    <w:p w:rsidR="0095131B" w:rsidRDefault="00AD168C">
      <w:pPr>
        <w:numPr>
          <w:ilvl w:val="0"/>
          <w:numId w:val="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письменному предложению старосты на официальном сайте органов местного самоуправления </w:t>
      </w:r>
      <w:r w:rsidR="003509CB" w:rsidRPr="003509CB">
        <w:rPr>
          <w:sz w:val="28"/>
          <w:szCs w:val="28"/>
          <w:highlight w:val="white"/>
        </w:rPr>
        <w:t>сельского поселения Сергино</w:t>
      </w:r>
      <w:r w:rsidR="003509CB"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может размещаться дополнительная информация о деятельности старосты.</w:t>
      </w:r>
    </w:p>
    <w:p w:rsidR="0095131B" w:rsidRDefault="0095131B">
      <w:pPr>
        <w:jc w:val="both"/>
        <w:rPr>
          <w:sz w:val="28"/>
          <w:szCs w:val="28"/>
          <w:highlight w:val="white"/>
        </w:rPr>
      </w:pPr>
    </w:p>
    <w:p w:rsidR="0095131B" w:rsidRDefault="00AD168C">
      <w:pPr>
        <w:ind w:firstLine="567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5. Порядок выдачи удостоверения старосты</w:t>
      </w:r>
    </w:p>
    <w:p w:rsidR="0095131B" w:rsidRDefault="0095131B">
      <w:pPr>
        <w:ind w:firstLine="567"/>
        <w:rPr>
          <w:b/>
          <w:sz w:val="28"/>
          <w:szCs w:val="28"/>
          <w:highlight w:val="white"/>
        </w:rPr>
      </w:pP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Старосте выдается удостоверение, подписанное главой </w:t>
      </w:r>
      <w:r w:rsidR="003509CB">
        <w:rPr>
          <w:sz w:val="28"/>
          <w:szCs w:val="28"/>
          <w:highlight w:val="white"/>
        </w:rPr>
        <w:t>сельского поселения Сергино</w:t>
      </w:r>
      <w:r w:rsidR="003509CB">
        <w:rPr>
          <w:rFonts w:eastAsiaTheme="minorHAnsi"/>
          <w:iCs/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>оформленное в соответствии с Законом № 71-оз.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Удостоверение регистрируется в журнале учета и выдачи служебных удостоверений и выдается старосте под личную подпись.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Староста пользуется удостоверением в течение срока его полномочий и обеспечивает его сохранность.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прекращении срока полномочий старосты в удостоверении проставляется соответствующая отметка.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</w:t>
      </w:r>
      <w:proofErr w:type="gramStart"/>
      <w:r>
        <w:rPr>
          <w:sz w:val="28"/>
          <w:szCs w:val="28"/>
          <w:highlight w:val="white"/>
        </w:rPr>
        <w:t>,</w:t>
      </w:r>
      <w:proofErr w:type="gramEnd"/>
      <w:r>
        <w:rPr>
          <w:sz w:val="28"/>
          <w:szCs w:val="28"/>
          <w:highlight w:val="white"/>
        </w:rPr>
        <w:t xml:space="preserve"> если при оформлении удостоверения в него внесена неправильная или неточная запись, или допущена иная ошибка, испорченный бланк удостоверения подлежит уничтожению.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утраты удостоверения, его порчи, изменения фамилии, имени, отчества (последнее – 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Выдача нового удостоверения во всех случаях (кроме утраты) старосте осуществляется при возврате ранее выданного удостоверения.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возврате удостоверения делается отметка в журнале учета и выдачи служебных удостоверений.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Недействительные удостоверения, а также возвращенные удостоверения подлежат уничтожению не реже 1 раза в год с составлением соответствующего акта. Дата, номер акта заносятся в журнал учета и выдачи служебных удостоверений.</w:t>
      </w:r>
    </w:p>
    <w:p w:rsidR="0095131B" w:rsidRDefault="00AD168C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Уничтожение удостоверений осуществляется комиссией, созданной на основании распоряжения главы </w:t>
      </w:r>
      <w:r w:rsidR="003509CB">
        <w:rPr>
          <w:sz w:val="28"/>
          <w:szCs w:val="28"/>
          <w:highlight w:val="white"/>
        </w:rPr>
        <w:t>сельского поселения Сергино</w:t>
      </w:r>
      <w:r>
        <w:rPr>
          <w:i/>
          <w:sz w:val="28"/>
          <w:szCs w:val="28"/>
          <w:highlight w:val="white"/>
        </w:rPr>
        <w:t xml:space="preserve">. </w:t>
      </w:r>
    </w:p>
    <w:p w:rsidR="0095131B" w:rsidRDefault="0095131B">
      <w:pPr>
        <w:ind w:firstLine="709"/>
        <w:jc w:val="both"/>
        <w:rPr>
          <w:i/>
          <w:sz w:val="20"/>
          <w:szCs w:val="20"/>
          <w:highlight w:val="white"/>
        </w:rPr>
      </w:pPr>
    </w:p>
    <w:p w:rsidR="0095131B" w:rsidRDefault="00AD168C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6. Гарантии деятельности старосты</w:t>
      </w:r>
    </w:p>
    <w:p w:rsidR="0095131B" w:rsidRDefault="0095131B">
      <w:pPr>
        <w:jc w:val="center"/>
        <w:rPr>
          <w:sz w:val="28"/>
          <w:szCs w:val="28"/>
          <w:highlight w:val="white"/>
        </w:rPr>
      </w:pPr>
    </w:p>
    <w:p w:rsidR="0095131B" w:rsidRDefault="00AD168C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Старосте при осуществлении его деятельности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гарантируется:</w:t>
      </w:r>
    </w:p>
    <w:p w:rsidR="0095131B" w:rsidRPr="0046314E" w:rsidRDefault="00AD168C" w:rsidP="0046314E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 w:rsidRPr="0046314E">
        <w:rPr>
          <w:sz w:val="28"/>
          <w:szCs w:val="28"/>
          <w:highlight w:val="white"/>
        </w:rPr>
        <w:t xml:space="preserve">информирование органами местного самоуправления </w:t>
      </w:r>
      <w:r w:rsidR="0046314E" w:rsidRPr="0046314E">
        <w:rPr>
          <w:sz w:val="28"/>
          <w:szCs w:val="28"/>
          <w:highlight w:val="white"/>
        </w:rPr>
        <w:t xml:space="preserve">сельского поселения Сергино </w:t>
      </w:r>
      <w:r w:rsidRPr="0046314E">
        <w:rPr>
          <w:sz w:val="28"/>
          <w:szCs w:val="28"/>
          <w:highlight w:val="white"/>
        </w:rPr>
        <w:t>по вопросам организации и осуществления местного самоуправления в сельском населенном пункте, а также по иным вопросам, касающимся жителей сельского населенного пункта;</w:t>
      </w:r>
    </w:p>
    <w:p w:rsidR="0095131B" w:rsidRDefault="00AD168C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рассмотрение органами местного самоуправления </w:t>
      </w:r>
      <w:r w:rsidR="0046314E" w:rsidRPr="0046314E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>обращений и предложений старосты по результатам взаимодействия с населением;</w:t>
      </w:r>
    </w:p>
    <w:p w:rsidR="0095131B" w:rsidRDefault="00AD168C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участие в заседаниях </w:t>
      </w:r>
      <w:r w:rsidR="0046314E">
        <w:rPr>
          <w:sz w:val="28"/>
          <w:szCs w:val="28"/>
          <w:highlight w:val="white"/>
        </w:rPr>
        <w:t xml:space="preserve">Совета депутатов </w:t>
      </w:r>
      <w:r w:rsidR="0046314E" w:rsidRPr="0046314E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 xml:space="preserve">(за исключением закрытых) с правом совещательного голоса, выступление и внесение предложений по вопросам, касающимся интересов жителей сельского </w:t>
      </w:r>
      <w:r w:rsidR="00933880">
        <w:rPr>
          <w:sz w:val="28"/>
          <w:szCs w:val="28"/>
          <w:highlight w:val="white"/>
        </w:rPr>
        <w:t>поселения Сергино</w:t>
      </w:r>
      <w:r>
        <w:rPr>
          <w:i/>
          <w:sz w:val="28"/>
          <w:szCs w:val="28"/>
          <w:highlight w:val="white"/>
        </w:rPr>
        <w:t>;</w:t>
      </w:r>
    </w:p>
    <w:p w:rsidR="0095131B" w:rsidRDefault="00AD168C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компенсация расходов, связанных с осуществлением полномочий старосты в соответствии с настоящим Положением. </w:t>
      </w:r>
    </w:p>
    <w:p w:rsidR="0095131B" w:rsidRDefault="0095131B">
      <w:pPr>
        <w:ind w:left="2268" w:hanging="1559"/>
        <w:jc w:val="both"/>
        <w:rPr>
          <w:b/>
          <w:sz w:val="28"/>
          <w:szCs w:val="28"/>
          <w:highlight w:val="white"/>
        </w:rPr>
      </w:pPr>
    </w:p>
    <w:p w:rsidR="0095131B" w:rsidRDefault="00AD168C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7. Содержание и размер компенсационных расходов, связанных с осуществлением полномочий старосты</w:t>
      </w:r>
    </w:p>
    <w:p w:rsidR="0095131B" w:rsidRDefault="0095131B">
      <w:pPr>
        <w:ind w:left="2268" w:hanging="1559"/>
        <w:jc w:val="both"/>
        <w:rPr>
          <w:b/>
          <w:sz w:val="28"/>
          <w:szCs w:val="28"/>
          <w:highlight w:val="white"/>
        </w:rPr>
      </w:pP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Старосте за счет средств бюджета </w:t>
      </w:r>
      <w:r w:rsidR="00933880" w:rsidRPr="0046314E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>компенсируются следующие расходы, связанные с осуществлением полномочий старосты:</w:t>
      </w:r>
    </w:p>
    <w:p w:rsidR="0095131B" w:rsidRDefault="00AD168C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транспортные расходы;</w:t>
      </w:r>
    </w:p>
    <w:p w:rsidR="0095131B" w:rsidRDefault="00AD168C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расходы по найму жилого помещения, бронированию гостиничного номера, оказанию гостиничных услуг;</w:t>
      </w:r>
    </w:p>
    <w:p w:rsidR="0095131B" w:rsidRDefault="00AD168C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расходы, связанные с пребыванием вне постоянного места жительства (суточные расходы);</w:t>
      </w:r>
    </w:p>
    <w:p w:rsidR="0095131B" w:rsidRDefault="00AD168C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дополнительные расходы, связанные с осуществлением полномочий старосты.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транспортным расходам относятся расходы, связанные с проездом старосты из сельского населенного пункта, к месту </w:t>
      </w:r>
      <w:proofErr w:type="gramStart"/>
      <w:r>
        <w:rPr>
          <w:sz w:val="28"/>
          <w:szCs w:val="28"/>
          <w:highlight w:val="white"/>
        </w:rPr>
        <w:t xml:space="preserve">проведения заседания </w:t>
      </w:r>
      <w:r w:rsidR="00933880">
        <w:rPr>
          <w:sz w:val="28"/>
          <w:szCs w:val="28"/>
          <w:highlight w:val="white"/>
        </w:rPr>
        <w:t xml:space="preserve">Совета депутатов </w:t>
      </w:r>
      <w:r w:rsidR="00933880" w:rsidRPr="0046314E">
        <w:rPr>
          <w:sz w:val="28"/>
          <w:szCs w:val="28"/>
          <w:highlight w:val="white"/>
        </w:rPr>
        <w:t>сельского поселения</w:t>
      </w:r>
      <w:proofErr w:type="gramEnd"/>
      <w:r w:rsidR="00933880" w:rsidRPr="0046314E">
        <w:rPr>
          <w:sz w:val="28"/>
          <w:szCs w:val="28"/>
          <w:highlight w:val="white"/>
        </w:rPr>
        <w:t xml:space="preserve"> Сергино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и обратно транспортом общего пользования (кроме такси), личным транспортом (расходы на приобретение топлива).</w:t>
      </w:r>
    </w:p>
    <w:p w:rsidR="0095131B" w:rsidRDefault="00AD168C" w:rsidP="009549A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Транспортные расходы старосты при использовании им транспорта общего пользования (кроме такси) компенсируются по фактическим затратам в полном объеме, по наименьшей стои</w:t>
      </w:r>
      <w:r w:rsidR="009549A7">
        <w:rPr>
          <w:sz w:val="28"/>
          <w:szCs w:val="28"/>
          <w:highlight w:val="white"/>
        </w:rPr>
        <w:t>мости проезда кратчайшим путем по фактическим расходам.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определении кратчайшего пути к месту следования и обратно учитывается существующая транспортная схема. Кратчайшим путем признается наименьшее расстояние от места жительства старосты до места проведения мероприятия, связанного с осуществлением полномочий старосты и обратно по существующей транспортной схеме.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Транспортные расходы старосты при использовании им личного транспорта (расходы на приобретение топлива) компенсируются за дни участия старосты на заседаниях </w:t>
      </w:r>
      <w:r w:rsidR="00933880">
        <w:rPr>
          <w:sz w:val="28"/>
          <w:szCs w:val="28"/>
          <w:highlight w:val="white"/>
        </w:rPr>
        <w:t xml:space="preserve">Совета депутатов </w:t>
      </w:r>
      <w:r w:rsidR="00933880" w:rsidRPr="0046314E">
        <w:rPr>
          <w:sz w:val="28"/>
          <w:szCs w:val="28"/>
          <w:highlight w:val="white"/>
        </w:rPr>
        <w:t>сельского поселения Сергино</w:t>
      </w:r>
      <w:r>
        <w:rPr>
          <w:sz w:val="28"/>
          <w:szCs w:val="28"/>
          <w:highlight w:val="white"/>
        </w:rPr>
        <w:t>, иных мероприятиях, связанных с осуществлением полномочий старосты, участником которых он является,  по фактическим затратам, но не более суммы, определяемой из расчета стоимости топлива (рекомендованного для транспорта соответствующей марки и модели) в сутки.</w:t>
      </w:r>
      <w:proofErr w:type="gramEnd"/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Под личным транспортом понимается принадлежащие на праве собственности старосте или членам его семьи (супруге, детям, родителям) транспортное средство.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К расходам по найму жилого помещения, бронированию гостиничного номера, оказанию гостиничных услуг относятся расходы, связанные с предварительным заказом мест и (или) номеров для </w:t>
      </w:r>
      <w:r>
        <w:rPr>
          <w:sz w:val="28"/>
          <w:szCs w:val="28"/>
          <w:highlight w:val="white"/>
        </w:rPr>
        <w:lastRenderedPageBreak/>
        <w:t xml:space="preserve">временного проживания старосты за пределами сельского населенного пункта, в месте проведения заседаний </w:t>
      </w:r>
      <w:r w:rsidR="00933880">
        <w:rPr>
          <w:sz w:val="28"/>
          <w:szCs w:val="28"/>
          <w:highlight w:val="white"/>
        </w:rPr>
        <w:t xml:space="preserve">Совета депутатов </w:t>
      </w:r>
      <w:r w:rsidR="00933880" w:rsidRPr="0046314E">
        <w:rPr>
          <w:sz w:val="28"/>
          <w:szCs w:val="28"/>
          <w:highlight w:val="white"/>
        </w:rPr>
        <w:t>сельского поселения Сергино</w:t>
      </w:r>
      <w:r>
        <w:rPr>
          <w:i/>
          <w:sz w:val="28"/>
          <w:szCs w:val="28"/>
          <w:highlight w:val="white"/>
        </w:rPr>
        <w:t>)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  <w:proofErr w:type="gramEnd"/>
    </w:p>
    <w:p w:rsidR="0095131B" w:rsidRPr="009549A7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549A7">
        <w:rPr>
          <w:sz w:val="28"/>
          <w:szCs w:val="28"/>
        </w:rPr>
        <w:t>Расходы старосты по найму жилого помещения, бронированию гостиничного номера, оказанию гостиничных услуг компенсируются по фактическ</w:t>
      </w:r>
      <w:r w:rsidR="009549A7" w:rsidRPr="009549A7">
        <w:rPr>
          <w:sz w:val="28"/>
          <w:szCs w:val="28"/>
        </w:rPr>
        <w:t>им затратам.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 расходам, связанным с пребыванием вне постоянного места жительства (суточные расходы), относятся расходы, связанные с временным пребыванием за пределами сельского населенного пункта,</w:t>
      </w:r>
      <w:r w:rsidR="00933880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месте </w:t>
      </w:r>
      <w:proofErr w:type="gramStart"/>
      <w:r>
        <w:rPr>
          <w:sz w:val="28"/>
          <w:szCs w:val="28"/>
          <w:highlight w:val="white"/>
        </w:rPr>
        <w:t xml:space="preserve">проведения заседаний </w:t>
      </w:r>
      <w:r w:rsidR="00933880">
        <w:rPr>
          <w:sz w:val="28"/>
          <w:szCs w:val="28"/>
          <w:highlight w:val="white"/>
        </w:rPr>
        <w:t>Совета депутатов сельского поселения</w:t>
      </w:r>
      <w:proofErr w:type="gramEnd"/>
      <w:r w:rsidR="00933880">
        <w:rPr>
          <w:sz w:val="28"/>
          <w:szCs w:val="28"/>
          <w:highlight w:val="white"/>
        </w:rPr>
        <w:t xml:space="preserve"> Сергино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</w:p>
    <w:p w:rsidR="0095131B" w:rsidRPr="009549A7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549A7">
        <w:rPr>
          <w:sz w:val="28"/>
          <w:szCs w:val="28"/>
        </w:rPr>
        <w:t>Расходы старосты, связанные с пребыванием вне постоянного места жительства (суточные расходы), к</w:t>
      </w:r>
      <w:r w:rsidR="009549A7" w:rsidRPr="009549A7">
        <w:rPr>
          <w:sz w:val="28"/>
          <w:szCs w:val="28"/>
        </w:rPr>
        <w:t>омпенсируются в размере 500</w:t>
      </w:r>
      <w:r w:rsidRPr="009549A7">
        <w:rPr>
          <w:sz w:val="28"/>
          <w:szCs w:val="28"/>
        </w:rPr>
        <w:t xml:space="preserve"> рублей в сутки.</w:t>
      </w:r>
    </w:p>
    <w:p w:rsidR="0095131B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дополнительным расходам, связанным с осуществлением деятельности старосты, относятся расходы на приобретение старостой канцелярских товаров, расходных материалов к оргтехнике, оплате услуг почтовой связи. </w:t>
      </w:r>
    </w:p>
    <w:p w:rsidR="0095131B" w:rsidRPr="009549A7" w:rsidRDefault="00AD168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549A7">
        <w:rPr>
          <w:sz w:val="28"/>
          <w:szCs w:val="28"/>
        </w:rPr>
        <w:t xml:space="preserve">Дополнительные расходы старосты компенсируются </w:t>
      </w:r>
      <w:r w:rsidRPr="009549A7">
        <w:rPr>
          <w:sz w:val="28"/>
          <w:szCs w:val="28"/>
        </w:rPr>
        <w:br/>
        <w:t>по фактичес</w:t>
      </w:r>
      <w:r w:rsidR="009549A7" w:rsidRPr="009549A7">
        <w:rPr>
          <w:sz w:val="28"/>
          <w:szCs w:val="28"/>
        </w:rPr>
        <w:t>ким затратам, но не более 5000</w:t>
      </w:r>
      <w:r w:rsidRPr="009549A7">
        <w:rPr>
          <w:sz w:val="28"/>
          <w:szCs w:val="28"/>
        </w:rPr>
        <w:t xml:space="preserve"> рублей в месяц.</w:t>
      </w:r>
    </w:p>
    <w:p w:rsidR="0095131B" w:rsidRPr="009549A7" w:rsidRDefault="0095131B">
      <w:pPr>
        <w:ind w:left="709"/>
        <w:jc w:val="both"/>
        <w:rPr>
          <w:sz w:val="28"/>
          <w:szCs w:val="28"/>
        </w:rPr>
      </w:pPr>
    </w:p>
    <w:p w:rsidR="0095131B" w:rsidRDefault="00AD168C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8. Порядок представления компенсации расходов, связанных с осуществлением полномочий старосты</w:t>
      </w:r>
    </w:p>
    <w:p w:rsidR="0095131B" w:rsidRDefault="0095131B">
      <w:pPr>
        <w:ind w:left="1985" w:hanging="1276"/>
        <w:jc w:val="both"/>
        <w:rPr>
          <w:b/>
          <w:sz w:val="28"/>
          <w:szCs w:val="28"/>
          <w:highlight w:val="white"/>
        </w:rPr>
      </w:pP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Для компенсации расходов, связанных с осуществлением полномочий старосты, староста не позднее 30 дней с момента расходования средств направляет в адрес главы </w:t>
      </w:r>
      <w:r w:rsidR="009549A7">
        <w:rPr>
          <w:sz w:val="28"/>
          <w:szCs w:val="28"/>
          <w:highlight w:val="white"/>
        </w:rPr>
        <w:t>сельского поселения Сергино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заявление о компенсации расходов, связанных с осуществлением полномочий старосты, в котором указывается вид и период понесенных расходов, мероприятие, в связи с которым возникли расходы (заседание </w:t>
      </w:r>
      <w:r w:rsidR="00290EAA">
        <w:rPr>
          <w:sz w:val="28"/>
          <w:szCs w:val="28"/>
          <w:highlight w:val="white"/>
        </w:rPr>
        <w:t>Совета депутатов сельского поселения Сергино</w:t>
      </w:r>
      <w:r>
        <w:rPr>
          <w:sz w:val="28"/>
          <w:szCs w:val="28"/>
          <w:highlight w:val="white"/>
        </w:rPr>
        <w:t>, иные мероприятия, связанные с полномочиями старосты</w:t>
      </w:r>
      <w:proofErr w:type="gramEnd"/>
      <w:r>
        <w:rPr>
          <w:sz w:val="28"/>
          <w:szCs w:val="28"/>
          <w:highlight w:val="white"/>
        </w:rPr>
        <w:t>), и реквизиты счета для перевода компенсации.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заявлению о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своих полномочий, староста прилагает документы, подтверждающие соответствующие расходы.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подтверждения транспортных расходов прилагаются следующие документы:</w:t>
      </w:r>
    </w:p>
    <w:p w:rsidR="0095131B" w:rsidRDefault="00AD168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проездной документ, билет;</w:t>
      </w:r>
    </w:p>
    <w:p w:rsidR="0095131B" w:rsidRDefault="00AD168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чек контрольно-кассовой техники или другой документ, подтверждающий произведенную оплату перевозки или приобретения топлива при использовании личного автомобильного транспорта;</w:t>
      </w:r>
    </w:p>
    <w:p w:rsidR="0095131B" w:rsidRDefault="00AD168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слип, чек электронного терминала при проведении операции </w:t>
      </w:r>
      <w:r>
        <w:rPr>
          <w:sz w:val="28"/>
          <w:szCs w:val="28"/>
          <w:highlight w:val="white"/>
        </w:rPr>
        <w:br/>
        <w:t>с использованием банковской карты;</w:t>
      </w:r>
    </w:p>
    <w:p w:rsidR="0095131B" w:rsidRDefault="00AD168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копию свидетельства о регистрации транспортного средства при использовании личного транспорта;</w:t>
      </w:r>
    </w:p>
    <w:p w:rsidR="0095131B" w:rsidRDefault="00AD168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документ, подтверждающий родство, при использовании транспорта члена семьи старосты.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подтверждения расходов по найму жилого помещения, бронированию гостиничного номера, оказанию гостиничных услуг прилагаются следующие документы:</w:t>
      </w:r>
    </w:p>
    <w:p w:rsidR="0095131B" w:rsidRDefault="00AD168C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договор найма жилого помещения, документы, подтверждающие оплату по договору при найме жилого помещения;</w:t>
      </w:r>
    </w:p>
    <w:p w:rsidR="0095131B" w:rsidRDefault="00AD168C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договор оказания гостиничных услуг или иной документ, подтверждающий оказание такой услуги;</w:t>
      </w:r>
    </w:p>
    <w:p w:rsidR="0095131B" w:rsidRDefault="00AD168C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подтверждающие оплату бронирования </w:t>
      </w:r>
      <w:r>
        <w:rPr>
          <w:sz w:val="28"/>
          <w:szCs w:val="28"/>
          <w:highlight w:val="white"/>
        </w:rPr>
        <w:br/>
        <w:t xml:space="preserve">и гостиничных услуг (счет, чек, квитанция к приходно-кассовому ордеру </w:t>
      </w:r>
      <w:r>
        <w:rPr>
          <w:sz w:val="28"/>
          <w:szCs w:val="28"/>
          <w:highlight w:val="white"/>
        </w:rPr>
        <w:br/>
        <w:t>и т.п.).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подтверждения дополнительных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старосты, прилагаются следующие документы:</w:t>
      </w:r>
    </w:p>
    <w:p w:rsidR="0095131B" w:rsidRDefault="00AD168C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подтверждающие перечень приобретенных канцелярских товаров, расходных материалов к оргтехнике и их оплату (товарный чек, чек контрольно-кассовой машины, счет, договор и т.п.);</w:t>
      </w:r>
    </w:p>
    <w:p w:rsidR="0095131B" w:rsidRDefault="00AD168C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квитанцию об оплате услуг почтовой связи;</w:t>
      </w:r>
    </w:p>
    <w:p w:rsidR="0095131B" w:rsidRDefault="00AD168C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чек контрольно-кассовой техники или другой документ, подтверждающий вид, количество произведенной оплаты дополнительных расходов.</w:t>
      </w:r>
    </w:p>
    <w:p w:rsidR="0095131B" w:rsidRDefault="00AD168C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Староста несет ответственность за достоверность сведений, излагаемых в заявлении о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старосты, и в прилагаемых к нему документах.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Расходы, связанные с осуществлением полномочий старосты, подлежат компенсации </w:t>
      </w:r>
      <w:r>
        <w:rPr>
          <w:color w:val="000000" w:themeColor="text1"/>
          <w:sz w:val="28"/>
          <w:szCs w:val="28"/>
          <w:highlight w:val="white"/>
        </w:rPr>
        <w:t xml:space="preserve">в течение </w:t>
      </w:r>
      <w:r w:rsidR="00F22524">
        <w:rPr>
          <w:color w:val="000000" w:themeColor="text1"/>
          <w:sz w:val="28"/>
          <w:szCs w:val="28"/>
          <w:highlight w:val="white"/>
        </w:rPr>
        <w:t>5</w:t>
      </w:r>
      <w:r>
        <w:rPr>
          <w:color w:val="000000" w:themeColor="text1"/>
          <w:sz w:val="28"/>
          <w:szCs w:val="28"/>
          <w:highlight w:val="white"/>
        </w:rPr>
        <w:t xml:space="preserve"> дней с момента поступления на имя главы </w:t>
      </w:r>
      <w:r w:rsidR="00F22524" w:rsidRPr="0046314E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color w:val="000000" w:themeColor="text1"/>
          <w:sz w:val="28"/>
          <w:szCs w:val="28"/>
          <w:highlight w:val="white"/>
        </w:rPr>
        <w:t>заявления старосты.</w:t>
      </w:r>
    </w:p>
    <w:p w:rsidR="0095131B" w:rsidRDefault="00AD168C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Заявление о</w:t>
      </w:r>
      <w:r>
        <w:rPr>
          <w:sz w:val="28"/>
          <w:szCs w:val="28"/>
          <w:highlight w:val="white"/>
        </w:rPr>
        <w:t xml:space="preserve">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 (в том числе приложенные к нему документы), подготовленное и направленное с нарушением настоящего Положения, удовлетворению не подлежит.</w:t>
      </w:r>
    </w:p>
    <w:p w:rsidR="0095131B" w:rsidRDefault="00AD168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указанном случае глава </w:t>
      </w:r>
      <w:r w:rsidR="00F22524" w:rsidRPr="0046314E">
        <w:rPr>
          <w:sz w:val="28"/>
          <w:szCs w:val="28"/>
          <w:highlight w:val="white"/>
        </w:rPr>
        <w:t xml:space="preserve">сельского поселения Сергино </w:t>
      </w:r>
      <w:r>
        <w:rPr>
          <w:sz w:val="28"/>
          <w:szCs w:val="28"/>
          <w:highlight w:val="white"/>
        </w:rPr>
        <w:t>в течение 30 дней с момента поступления заявления о компенсации расходов, связанных с осуществлением полномочий старосты, направляет в адрес старосты мотивированное письмо об отказе в компенсации расходов.</w:t>
      </w:r>
    </w:p>
    <w:p w:rsidR="0095131B" w:rsidRDefault="00AD168C">
      <w:pPr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lastRenderedPageBreak/>
        <w:t xml:space="preserve">Приложение </w:t>
      </w:r>
    </w:p>
    <w:p w:rsidR="0095131B" w:rsidRDefault="00AD168C">
      <w:pPr>
        <w:jc w:val="right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к Положению о старостах сельских </w:t>
      </w:r>
    </w:p>
    <w:p w:rsidR="0095131B" w:rsidRDefault="00AD168C">
      <w:pPr>
        <w:jc w:val="right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населенных пунктов, </w:t>
      </w:r>
      <w:proofErr w:type="gramStart"/>
      <w:r>
        <w:rPr>
          <w:bCs/>
          <w:sz w:val="28"/>
          <w:szCs w:val="28"/>
          <w:highlight w:val="white"/>
        </w:rPr>
        <w:t>утвержденному</w:t>
      </w:r>
      <w:proofErr w:type="gramEnd"/>
      <w:r>
        <w:rPr>
          <w:bCs/>
          <w:sz w:val="28"/>
          <w:szCs w:val="28"/>
          <w:highlight w:val="white"/>
        </w:rPr>
        <w:t xml:space="preserve"> </w:t>
      </w:r>
    </w:p>
    <w:p w:rsidR="00F22524" w:rsidRDefault="00AD168C">
      <w:pPr>
        <w:jc w:val="right"/>
        <w:outlineLvl w:val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решением </w:t>
      </w:r>
      <w:r w:rsidR="00F22524">
        <w:rPr>
          <w:bCs/>
          <w:sz w:val="28"/>
          <w:szCs w:val="28"/>
          <w:highlight w:val="white"/>
        </w:rPr>
        <w:t xml:space="preserve"> Совета депутатов </w:t>
      </w:r>
    </w:p>
    <w:p w:rsidR="0095131B" w:rsidRDefault="00F22524">
      <w:pPr>
        <w:jc w:val="right"/>
        <w:outlineLvl w:val="0"/>
        <w:rPr>
          <w:bCs/>
          <w:i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сельского поселения Сергино</w:t>
      </w:r>
    </w:p>
    <w:p w:rsidR="0095131B" w:rsidRDefault="00AD168C">
      <w:pPr>
        <w:jc w:val="righ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от</w:t>
      </w:r>
      <w:r w:rsidR="003C5ED3">
        <w:rPr>
          <w:bCs/>
          <w:sz w:val="28"/>
          <w:szCs w:val="28"/>
          <w:highlight w:val="white"/>
        </w:rPr>
        <w:t xml:space="preserve"> «</w:t>
      </w:r>
      <w:r w:rsidR="003C5ED3" w:rsidRPr="003C5ED3">
        <w:rPr>
          <w:bCs/>
          <w:sz w:val="28"/>
          <w:szCs w:val="28"/>
          <w:highlight w:val="white"/>
          <w:u w:val="single"/>
        </w:rPr>
        <w:t>09</w:t>
      </w:r>
      <w:r w:rsidR="00F22524">
        <w:rPr>
          <w:bCs/>
          <w:sz w:val="28"/>
          <w:szCs w:val="28"/>
          <w:highlight w:val="white"/>
        </w:rPr>
        <w:t xml:space="preserve">» </w:t>
      </w:r>
      <w:r w:rsidR="003C5ED3">
        <w:rPr>
          <w:bCs/>
          <w:sz w:val="28"/>
          <w:szCs w:val="28"/>
          <w:highlight w:val="white"/>
          <w:u w:val="single"/>
        </w:rPr>
        <w:t>июля  2026 г.</w:t>
      </w:r>
      <w:r>
        <w:rPr>
          <w:bCs/>
          <w:sz w:val="28"/>
          <w:szCs w:val="28"/>
          <w:highlight w:val="white"/>
        </w:rPr>
        <w:t xml:space="preserve"> № </w:t>
      </w:r>
      <w:r w:rsidR="003C5ED3">
        <w:rPr>
          <w:bCs/>
          <w:sz w:val="28"/>
          <w:szCs w:val="28"/>
          <w:highlight w:val="white"/>
          <w:u w:val="single"/>
        </w:rPr>
        <w:t>25</w:t>
      </w:r>
    </w:p>
    <w:p w:rsidR="0095131B" w:rsidRDefault="0095131B">
      <w:pPr>
        <w:jc w:val="right"/>
        <w:rPr>
          <w:bCs/>
          <w:sz w:val="28"/>
          <w:szCs w:val="28"/>
          <w:highlight w:val="white"/>
        </w:rPr>
      </w:pPr>
    </w:p>
    <w:p w:rsidR="0095131B" w:rsidRDefault="00AD168C" w:rsidP="00F22524">
      <w:pPr>
        <w:jc w:val="center"/>
        <w:outlineLvl w:val="0"/>
        <w:rPr>
          <w:bCs/>
          <w:i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Согласие на назначение старостой сельского </w:t>
      </w:r>
      <w:r w:rsidR="00F22524">
        <w:rPr>
          <w:bCs/>
          <w:sz w:val="28"/>
          <w:szCs w:val="28"/>
          <w:highlight w:val="white"/>
        </w:rPr>
        <w:t>поселения Сергино</w:t>
      </w:r>
    </w:p>
    <w:p w:rsidR="0095131B" w:rsidRDefault="0095131B">
      <w:pPr>
        <w:jc w:val="both"/>
        <w:outlineLvl w:val="0"/>
        <w:rPr>
          <w:bCs/>
          <w:i/>
          <w:sz w:val="28"/>
          <w:szCs w:val="28"/>
          <w:highlight w:val="white"/>
        </w:rPr>
      </w:pPr>
    </w:p>
    <w:p w:rsidR="0095131B" w:rsidRDefault="0095131B">
      <w:pPr>
        <w:jc w:val="both"/>
        <w:rPr>
          <w:sz w:val="28"/>
          <w:szCs w:val="28"/>
          <w:highlight w:val="white"/>
        </w:rPr>
      </w:pPr>
    </w:p>
    <w:p w:rsidR="0095131B" w:rsidRDefault="00AD1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Я, ________________________________ </w:t>
      </w:r>
      <w:r>
        <w:rPr>
          <w:i/>
          <w:sz w:val="28"/>
          <w:szCs w:val="28"/>
          <w:highlight w:val="white"/>
        </w:rPr>
        <w:t>(Ф.И.О., год рождения, адрес проживания, данные паспорта или заменяющего его документа),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согласен (согласна) на назначение меня старостой </w:t>
      </w:r>
      <w:r w:rsidR="00F22524">
        <w:rPr>
          <w:sz w:val="28"/>
          <w:szCs w:val="28"/>
        </w:rPr>
        <w:t>сельского поселения Сергино</w:t>
      </w:r>
    </w:p>
    <w:p w:rsidR="0095131B" w:rsidRDefault="00AD168C">
      <w:pPr>
        <w:tabs>
          <w:tab w:val="left" w:pos="585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Сообщаю, что в отношении меня отсутствует вступившее в силу решение суда о признании </w:t>
      </w:r>
      <w:proofErr w:type="gramStart"/>
      <w:r>
        <w:rPr>
          <w:sz w:val="28"/>
          <w:szCs w:val="28"/>
          <w:highlight w:val="white"/>
        </w:rPr>
        <w:t>недееспособным</w:t>
      </w:r>
      <w:proofErr w:type="gramEnd"/>
      <w:r>
        <w:rPr>
          <w:sz w:val="28"/>
          <w:szCs w:val="28"/>
          <w:highlight w:val="white"/>
        </w:rPr>
        <w:t xml:space="preserve"> или ограничении дееспособности, отсутствует непогашенная или неснятая судимость, я не замещаю государственную должность, должность государственной гражданской службы, не имею статуса иностранного агента.</w:t>
      </w:r>
    </w:p>
    <w:p w:rsidR="0095131B" w:rsidRDefault="00AD168C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согласие действует со дня его подписания до дня отзыва в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письменной форме.</w:t>
      </w:r>
    </w:p>
    <w:p w:rsidR="0095131B" w:rsidRDefault="0095131B">
      <w:pPr>
        <w:jc w:val="both"/>
        <w:rPr>
          <w:sz w:val="28"/>
          <w:szCs w:val="28"/>
          <w:highlight w:val="white"/>
        </w:rPr>
      </w:pPr>
    </w:p>
    <w:p w:rsidR="0095131B" w:rsidRDefault="0095131B">
      <w:pPr>
        <w:rPr>
          <w:sz w:val="28"/>
          <w:szCs w:val="28"/>
          <w:highlight w:val="white"/>
        </w:rPr>
      </w:pPr>
    </w:p>
    <w:p w:rsidR="0095131B" w:rsidRDefault="00AD168C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                     _________________          _________________</w:t>
      </w:r>
    </w:p>
    <w:p w:rsidR="0095131B" w:rsidRDefault="00AD168C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дата                                              подпись                          расшифровка</w:t>
      </w:r>
    </w:p>
    <w:p w:rsidR="0095131B" w:rsidRDefault="0095131B">
      <w:pPr>
        <w:jc w:val="both"/>
        <w:outlineLvl w:val="0"/>
        <w:rPr>
          <w:bCs/>
          <w:i/>
          <w:sz w:val="28"/>
          <w:szCs w:val="28"/>
          <w:highlight w:val="white"/>
        </w:rPr>
      </w:pPr>
    </w:p>
    <w:p w:rsidR="0095131B" w:rsidRDefault="0095131B">
      <w:pPr>
        <w:jc w:val="right"/>
        <w:rPr>
          <w:sz w:val="28"/>
          <w:szCs w:val="28"/>
          <w:highlight w:val="white"/>
        </w:rPr>
      </w:pPr>
    </w:p>
    <w:p w:rsidR="0095131B" w:rsidRDefault="0095131B">
      <w:pPr>
        <w:jc w:val="both"/>
        <w:rPr>
          <w:sz w:val="28"/>
          <w:szCs w:val="28"/>
          <w:highlight w:val="white"/>
        </w:rPr>
      </w:pPr>
    </w:p>
    <w:sectPr w:rsidR="0095131B" w:rsidSect="0095131B">
      <w:headerReference w:type="defaul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56" w:rsidRDefault="00467656">
      <w:r>
        <w:separator/>
      </w:r>
    </w:p>
  </w:endnote>
  <w:endnote w:type="continuationSeparator" w:id="0">
    <w:p w:rsidR="00467656" w:rsidRDefault="00467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56" w:rsidRDefault="00467656">
      <w:r>
        <w:separator/>
      </w:r>
    </w:p>
  </w:footnote>
  <w:footnote w:type="continuationSeparator" w:id="0">
    <w:p w:rsidR="00467656" w:rsidRDefault="00467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31B" w:rsidRDefault="00767CA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D168C"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 w:rsidR="00025B55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:rsidR="0095131B" w:rsidRDefault="009513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5BF"/>
    <w:multiLevelType w:val="hybridMultilevel"/>
    <w:tmpl w:val="9DD46350"/>
    <w:lvl w:ilvl="0" w:tplc="67EC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9528E58">
      <w:start w:val="1"/>
      <w:numFmt w:val="lowerLetter"/>
      <w:lvlText w:val="%2."/>
      <w:lvlJc w:val="left"/>
      <w:pPr>
        <w:ind w:left="1647" w:hanging="360"/>
      </w:pPr>
    </w:lvl>
    <w:lvl w:ilvl="2" w:tplc="5AD644A2">
      <w:start w:val="1"/>
      <w:numFmt w:val="lowerRoman"/>
      <w:lvlText w:val="%3."/>
      <w:lvlJc w:val="right"/>
      <w:pPr>
        <w:ind w:left="2367" w:hanging="180"/>
      </w:pPr>
    </w:lvl>
    <w:lvl w:ilvl="3" w:tplc="4C5CBB98">
      <w:start w:val="1"/>
      <w:numFmt w:val="decimal"/>
      <w:lvlText w:val="%4."/>
      <w:lvlJc w:val="left"/>
      <w:pPr>
        <w:ind w:left="3087" w:hanging="360"/>
      </w:pPr>
    </w:lvl>
    <w:lvl w:ilvl="4" w:tplc="670CA83E">
      <w:start w:val="1"/>
      <w:numFmt w:val="lowerLetter"/>
      <w:lvlText w:val="%5."/>
      <w:lvlJc w:val="left"/>
      <w:pPr>
        <w:ind w:left="3807" w:hanging="360"/>
      </w:pPr>
    </w:lvl>
    <w:lvl w:ilvl="5" w:tplc="CC22E3B0">
      <w:start w:val="1"/>
      <w:numFmt w:val="lowerRoman"/>
      <w:lvlText w:val="%6."/>
      <w:lvlJc w:val="right"/>
      <w:pPr>
        <w:ind w:left="4527" w:hanging="180"/>
      </w:pPr>
    </w:lvl>
    <w:lvl w:ilvl="6" w:tplc="84B8E726">
      <w:start w:val="1"/>
      <w:numFmt w:val="decimal"/>
      <w:lvlText w:val="%7."/>
      <w:lvlJc w:val="left"/>
      <w:pPr>
        <w:ind w:left="5247" w:hanging="360"/>
      </w:pPr>
    </w:lvl>
    <w:lvl w:ilvl="7" w:tplc="6402120E">
      <w:start w:val="1"/>
      <w:numFmt w:val="lowerLetter"/>
      <w:lvlText w:val="%8."/>
      <w:lvlJc w:val="left"/>
      <w:pPr>
        <w:ind w:left="5967" w:hanging="360"/>
      </w:pPr>
    </w:lvl>
    <w:lvl w:ilvl="8" w:tplc="EBF0F94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B6D76"/>
    <w:multiLevelType w:val="hybridMultilevel"/>
    <w:tmpl w:val="19A89800"/>
    <w:lvl w:ilvl="0" w:tplc="DCC28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9AEC70">
      <w:start w:val="1"/>
      <w:numFmt w:val="lowerLetter"/>
      <w:lvlText w:val="%2."/>
      <w:lvlJc w:val="left"/>
      <w:pPr>
        <w:ind w:left="1789" w:hanging="360"/>
      </w:pPr>
    </w:lvl>
    <w:lvl w:ilvl="2" w:tplc="374A9B02">
      <w:start w:val="1"/>
      <w:numFmt w:val="lowerRoman"/>
      <w:lvlText w:val="%3."/>
      <w:lvlJc w:val="right"/>
      <w:pPr>
        <w:ind w:left="2509" w:hanging="180"/>
      </w:pPr>
    </w:lvl>
    <w:lvl w:ilvl="3" w:tplc="4784F440">
      <w:start w:val="1"/>
      <w:numFmt w:val="decimal"/>
      <w:lvlText w:val="%4."/>
      <w:lvlJc w:val="left"/>
      <w:pPr>
        <w:ind w:left="3229" w:hanging="360"/>
      </w:pPr>
    </w:lvl>
    <w:lvl w:ilvl="4" w:tplc="EDD476A8">
      <w:start w:val="1"/>
      <w:numFmt w:val="lowerLetter"/>
      <w:lvlText w:val="%5."/>
      <w:lvlJc w:val="left"/>
      <w:pPr>
        <w:ind w:left="3949" w:hanging="360"/>
      </w:pPr>
    </w:lvl>
    <w:lvl w:ilvl="5" w:tplc="A0209496">
      <w:start w:val="1"/>
      <w:numFmt w:val="lowerRoman"/>
      <w:lvlText w:val="%6."/>
      <w:lvlJc w:val="right"/>
      <w:pPr>
        <w:ind w:left="4669" w:hanging="180"/>
      </w:pPr>
    </w:lvl>
    <w:lvl w:ilvl="6" w:tplc="CCF688FA">
      <w:start w:val="1"/>
      <w:numFmt w:val="decimal"/>
      <w:lvlText w:val="%7."/>
      <w:lvlJc w:val="left"/>
      <w:pPr>
        <w:ind w:left="5389" w:hanging="360"/>
      </w:pPr>
    </w:lvl>
    <w:lvl w:ilvl="7" w:tplc="6A8E3F9A">
      <w:start w:val="1"/>
      <w:numFmt w:val="lowerLetter"/>
      <w:lvlText w:val="%8."/>
      <w:lvlJc w:val="left"/>
      <w:pPr>
        <w:ind w:left="6109" w:hanging="360"/>
      </w:pPr>
    </w:lvl>
    <w:lvl w:ilvl="8" w:tplc="5680EA8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684069"/>
    <w:multiLevelType w:val="hybridMultilevel"/>
    <w:tmpl w:val="8264D134"/>
    <w:lvl w:ilvl="0" w:tplc="366E76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14E22E">
      <w:start w:val="1"/>
      <w:numFmt w:val="lowerLetter"/>
      <w:lvlText w:val="%2."/>
      <w:lvlJc w:val="left"/>
      <w:pPr>
        <w:ind w:left="1789" w:hanging="360"/>
      </w:pPr>
    </w:lvl>
    <w:lvl w:ilvl="2" w:tplc="A06CDF30">
      <w:start w:val="1"/>
      <w:numFmt w:val="lowerRoman"/>
      <w:lvlText w:val="%3."/>
      <w:lvlJc w:val="right"/>
      <w:pPr>
        <w:ind w:left="2509" w:hanging="180"/>
      </w:pPr>
    </w:lvl>
    <w:lvl w:ilvl="3" w:tplc="C91478D0">
      <w:start w:val="1"/>
      <w:numFmt w:val="decimal"/>
      <w:lvlText w:val="%4."/>
      <w:lvlJc w:val="left"/>
      <w:pPr>
        <w:ind w:left="3229" w:hanging="360"/>
      </w:pPr>
    </w:lvl>
    <w:lvl w:ilvl="4" w:tplc="24F63B48">
      <w:start w:val="1"/>
      <w:numFmt w:val="lowerLetter"/>
      <w:lvlText w:val="%5."/>
      <w:lvlJc w:val="left"/>
      <w:pPr>
        <w:ind w:left="3949" w:hanging="360"/>
      </w:pPr>
    </w:lvl>
    <w:lvl w:ilvl="5" w:tplc="AEA0CAF6">
      <w:start w:val="1"/>
      <w:numFmt w:val="lowerRoman"/>
      <w:lvlText w:val="%6."/>
      <w:lvlJc w:val="right"/>
      <w:pPr>
        <w:ind w:left="4669" w:hanging="180"/>
      </w:pPr>
    </w:lvl>
    <w:lvl w:ilvl="6" w:tplc="F5DCB494">
      <w:start w:val="1"/>
      <w:numFmt w:val="decimal"/>
      <w:lvlText w:val="%7."/>
      <w:lvlJc w:val="left"/>
      <w:pPr>
        <w:ind w:left="5389" w:hanging="360"/>
      </w:pPr>
    </w:lvl>
    <w:lvl w:ilvl="7" w:tplc="25F4531A">
      <w:start w:val="1"/>
      <w:numFmt w:val="lowerLetter"/>
      <w:lvlText w:val="%8."/>
      <w:lvlJc w:val="left"/>
      <w:pPr>
        <w:ind w:left="6109" w:hanging="360"/>
      </w:pPr>
    </w:lvl>
    <w:lvl w:ilvl="8" w:tplc="95D6C34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002F6"/>
    <w:multiLevelType w:val="hybridMultilevel"/>
    <w:tmpl w:val="941EEAAC"/>
    <w:lvl w:ilvl="0" w:tplc="818A0F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11842C6">
      <w:start w:val="1"/>
      <w:numFmt w:val="lowerLetter"/>
      <w:lvlText w:val="%2."/>
      <w:lvlJc w:val="left"/>
      <w:pPr>
        <w:ind w:left="2149" w:hanging="360"/>
      </w:pPr>
    </w:lvl>
    <w:lvl w:ilvl="2" w:tplc="018A56AE">
      <w:start w:val="1"/>
      <w:numFmt w:val="lowerRoman"/>
      <w:lvlText w:val="%3."/>
      <w:lvlJc w:val="right"/>
      <w:pPr>
        <w:ind w:left="2869" w:hanging="180"/>
      </w:pPr>
    </w:lvl>
    <w:lvl w:ilvl="3" w:tplc="E758B848">
      <w:start w:val="1"/>
      <w:numFmt w:val="decimal"/>
      <w:lvlText w:val="%4."/>
      <w:lvlJc w:val="left"/>
      <w:pPr>
        <w:ind w:left="3589" w:hanging="360"/>
      </w:pPr>
    </w:lvl>
    <w:lvl w:ilvl="4" w:tplc="13D42BE2">
      <w:start w:val="1"/>
      <w:numFmt w:val="lowerLetter"/>
      <w:lvlText w:val="%5."/>
      <w:lvlJc w:val="left"/>
      <w:pPr>
        <w:ind w:left="4309" w:hanging="360"/>
      </w:pPr>
    </w:lvl>
    <w:lvl w:ilvl="5" w:tplc="EBE68884">
      <w:start w:val="1"/>
      <w:numFmt w:val="lowerRoman"/>
      <w:lvlText w:val="%6."/>
      <w:lvlJc w:val="right"/>
      <w:pPr>
        <w:ind w:left="5029" w:hanging="180"/>
      </w:pPr>
    </w:lvl>
    <w:lvl w:ilvl="6" w:tplc="DB5008C4">
      <w:start w:val="1"/>
      <w:numFmt w:val="decimal"/>
      <w:lvlText w:val="%7."/>
      <w:lvlJc w:val="left"/>
      <w:pPr>
        <w:ind w:left="5749" w:hanging="360"/>
      </w:pPr>
    </w:lvl>
    <w:lvl w:ilvl="7" w:tplc="A85443EC">
      <w:start w:val="1"/>
      <w:numFmt w:val="lowerLetter"/>
      <w:lvlText w:val="%8."/>
      <w:lvlJc w:val="left"/>
      <w:pPr>
        <w:ind w:left="6469" w:hanging="360"/>
      </w:pPr>
    </w:lvl>
    <w:lvl w:ilvl="8" w:tplc="153E4A2C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6702DE"/>
    <w:multiLevelType w:val="hybridMultilevel"/>
    <w:tmpl w:val="76BC9EB8"/>
    <w:lvl w:ilvl="0" w:tplc="5FD8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9C8F5A">
      <w:start w:val="1"/>
      <w:numFmt w:val="lowerLetter"/>
      <w:lvlText w:val="%2."/>
      <w:lvlJc w:val="left"/>
      <w:pPr>
        <w:ind w:left="1789" w:hanging="360"/>
      </w:pPr>
    </w:lvl>
    <w:lvl w:ilvl="2" w:tplc="F4C49D9E">
      <w:start w:val="1"/>
      <w:numFmt w:val="lowerRoman"/>
      <w:lvlText w:val="%3."/>
      <w:lvlJc w:val="right"/>
      <w:pPr>
        <w:ind w:left="2509" w:hanging="180"/>
      </w:pPr>
    </w:lvl>
    <w:lvl w:ilvl="3" w:tplc="55A4F4F0">
      <w:start w:val="1"/>
      <w:numFmt w:val="decimal"/>
      <w:lvlText w:val="%4."/>
      <w:lvlJc w:val="left"/>
      <w:pPr>
        <w:ind w:left="3229" w:hanging="360"/>
      </w:pPr>
    </w:lvl>
    <w:lvl w:ilvl="4" w:tplc="44283A96">
      <w:start w:val="1"/>
      <w:numFmt w:val="lowerLetter"/>
      <w:lvlText w:val="%5."/>
      <w:lvlJc w:val="left"/>
      <w:pPr>
        <w:ind w:left="3949" w:hanging="360"/>
      </w:pPr>
    </w:lvl>
    <w:lvl w:ilvl="5" w:tplc="1F72E19C">
      <w:start w:val="1"/>
      <w:numFmt w:val="lowerRoman"/>
      <w:lvlText w:val="%6."/>
      <w:lvlJc w:val="right"/>
      <w:pPr>
        <w:ind w:left="4669" w:hanging="180"/>
      </w:pPr>
    </w:lvl>
    <w:lvl w:ilvl="6" w:tplc="AD16A17A">
      <w:start w:val="1"/>
      <w:numFmt w:val="decimal"/>
      <w:lvlText w:val="%7."/>
      <w:lvlJc w:val="left"/>
      <w:pPr>
        <w:ind w:left="5389" w:hanging="360"/>
      </w:pPr>
    </w:lvl>
    <w:lvl w:ilvl="7" w:tplc="4E046016">
      <w:start w:val="1"/>
      <w:numFmt w:val="lowerLetter"/>
      <w:lvlText w:val="%8."/>
      <w:lvlJc w:val="left"/>
      <w:pPr>
        <w:ind w:left="6109" w:hanging="360"/>
      </w:pPr>
    </w:lvl>
    <w:lvl w:ilvl="8" w:tplc="BE0A395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2242CC"/>
    <w:multiLevelType w:val="hybridMultilevel"/>
    <w:tmpl w:val="A5F8C426"/>
    <w:lvl w:ilvl="0" w:tplc="9588E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65E0BC6">
      <w:start w:val="1"/>
      <w:numFmt w:val="lowerLetter"/>
      <w:lvlText w:val="%2."/>
      <w:lvlJc w:val="left"/>
      <w:pPr>
        <w:ind w:left="1647" w:hanging="360"/>
      </w:pPr>
    </w:lvl>
    <w:lvl w:ilvl="2" w:tplc="FA9A7068">
      <w:start w:val="1"/>
      <w:numFmt w:val="lowerRoman"/>
      <w:lvlText w:val="%3."/>
      <w:lvlJc w:val="right"/>
      <w:pPr>
        <w:ind w:left="2367" w:hanging="180"/>
      </w:pPr>
    </w:lvl>
    <w:lvl w:ilvl="3" w:tplc="AE50D6F4">
      <w:start w:val="1"/>
      <w:numFmt w:val="decimal"/>
      <w:lvlText w:val="%4."/>
      <w:lvlJc w:val="left"/>
      <w:pPr>
        <w:ind w:left="3087" w:hanging="360"/>
      </w:pPr>
    </w:lvl>
    <w:lvl w:ilvl="4" w:tplc="FEF6E590">
      <w:start w:val="1"/>
      <w:numFmt w:val="lowerLetter"/>
      <w:lvlText w:val="%5."/>
      <w:lvlJc w:val="left"/>
      <w:pPr>
        <w:ind w:left="3807" w:hanging="360"/>
      </w:pPr>
    </w:lvl>
    <w:lvl w:ilvl="5" w:tplc="6DCA3A3E">
      <w:start w:val="1"/>
      <w:numFmt w:val="lowerRoman"/>
      <w:lvlText w:val="%6."/>
      <w:lvlJc w:val="right"/>
      <w:pPr>
        <w:ind w:left="4527" w:hanging="180"/>
      </w:pPr>
    </w:lvl>
    <w:lvl w:ilvl="6" w:tplc="C7BAE1C4">
      <w:start w:val="1"/>
      <w:numFmt w:val="decimal"/>
      <w:lvlText w:val="%7."/>
      <w:lvlJc w:val="left"/>
      <w:pPr>
        <w:ind w:left="5247" w:hanging="360"/>
      </w:pPr>
    </w:lvl>
    <w:lvl w:ilvl="7" w:tplc="D8106130">
      <w:start w:val="1"/>
      <w:numFmt w:val="lowerLetter"/>
      <w:lvlText w:val="%8."/>
      <w:lvlJc w:val="left"/>
      <w:pPr>
        <w:ind w:left="5967" w:hanging="360"/>
      </w:pPr>
    </w:lvl>
    <w:lvl w:ilvl="8" w:tplc="C9A43E9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0815C8"/>
    <w:multiLevelType w:val="hybridMultilevel"/>
    <w:tmpl w:val="793C72E2"/>
    <w:lvl w:ilvl="0" w:tplc="E28A62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EE0C592">
      <w:start w:val="1"/>
      <w:numFmt w:val="lowerLetter"/>
      <w:lvlText w:val="%2."/>
      <w:lvlJc w:val="left"/>
      <w:pPr>
        <w:ind w:left="1222" w:hanging="360"/>
      </w:pPr>
    </w:lvl>
    <w:lvl w:ilvl="2" w:tplc="2C2AAD0A">
      <w:start w:val="1"/>
      <w:numFmt w:val="lowerRoman"/>
      <w:lvlText w:val="%3."/>
      <w:lvlJc w:val="right"/>
      <w:pPr>
        <w:ind w:left="1942" w:hanging="180"/>
      </w:pPr>
    </w:lvl>
    <w:lvl w:ilvl="3" w:tplc="C414B906">
      <w:start w:val="1"/>
      <w:numFmt w:val="decimal"/>
      <w:lvlText w:val="%4."/>
      <w:lvlJc w:val="left"/>
      <w:pPr>
        <w:ind w:left="2662" w:hanging="360"/>
      </w:pPr>
    </w:lvl>
    <w:lvl w:ilvl="4" w:tplc="AF3E7D2C">
      <w:start w:val="1"/>
      <w:numFmt w:val="lowerLetter"/>
      <w:lvlText w:val="%5."/>
      <w:lvlJc w:val="left"/>
      <w:pPr>
        <w:ind w:left="3382" w:hanging="360"/>
      </w:pPr>
    </w:lvl>
    <w:lvl w:ilvl="5" w:tplc="7F6A6E8C">
      <w:start w:val="1"/>
      <w:numFmt w:val="lowerRoman"/>
      <w:lvlText w:val="%6."/>
      <w:lvlJc w:val="right"/>
      <w:pPr>
        <w:ind w:left="4102" w:hanging="180"/>
      </w:pPr>
    </w:lvl>
    <w:lvl w:ilvl="6" w:tplc="83327EEE">
      <w:start w:val="1"/>
      <w:numFmt w:val="decimal"/>
      <w:lvlText w:val="%7."/>
      <w:lvlJc w:val="left"/>
      <w:pPr>
        <w:ind w:left="4822" w:hanging="360"/>
      </w:pPr>
    </w:lvl>
    <w:lvl w:ilvl="7" w:tplc="FAF0525A">
      <w:start w:val="1"/>
      <w:numFmt w:val="lowerLetter"/>
      <w:lvlText w:val="%8."/>
      <w:lvlJc w:val="left"/>
      <w:pPr>
        <w:ind w:left="5542" w:hanging="360"/>
      </w:pPr>
    </w:lvl>
    <w:lvl w:ilvl="8" w:tplc="A2C27722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F41ACA"/>
    <w:multiLevelType w:val="hybridMultilevel"/>
    <w:tmpl w:val="E4FADC96"/>
    <w:lvl w:ilvl="0" w:tplc="FF086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385C56">
      <w:start w:val="1"/>
      <w:numFmt w:val="lowerLetter"/>
      <w:lvlText w:val="%2."/>
      <w:lvlJc w:val="left"/>
      <w:pPr>
        <w:ind w:left="1440" w:hanging="360"/>
      </w:pPr>
    </w:lvl>
    <w:lvl w:ilvl="2" w:tplc="DFAC8C0E">
      <w:start w:val="1"/>
      <w:numFmt w:val="lowerRoman"/>
      <w:lvlText w:val="%3."/>
      <w:lvlJc w:val="right"/>
      <w:pPr>
        <w:ind w:left="2160" w:hanging="180"/>
      </w:pPr>
    </w:lvl>
    <w:lvl w:ilvl="3" w:tplc="8AB27380">
      <w:start w:val="1"/>
      <w:numFmt w:val="decimal"/>
      <w:lvlText w:val="%4."/>
      <w:lvlJc w:val="left"/>
      <w:pPr>
        <w:ind w:left="2880" w:hanging="360"/>
      </w:pPr>
    </w:lvl>
    <w:lvl w:ilvl="4" w:tplc="918E85BA">
      <w:start w:val="1"/>
      <w:numFmt w:val="lowerLetter"/>
      <w:lvlText w:val="%5."/>
      <w:lvlJc w:val="left"/>
      <w:pPr>
        <w:ind w:left="3600" w:hanging="360"/>
      </w:pPr>
    </w:lvl>
    <w:lvl w:ilvl="5" w:tplc="92DA5C1C">
      <w:start w:val="1"/>
      <w:numFmt w:val="lowerRoman"/>
      <w:lvlText w:val="%6."/>
      <w:lvlJc w:val="right"/>
      <w:pPr>
        <w:ind w:left="4320" w:hanging="180"/>
      </w:pPr>
    </w:lvl>
    <w:lvl w:ilvl="6" w:tplc="001EF870">
      <w:start w:val="1"/>
      <w:numFmt w:val="decimal"/>
      <w:lvlText w:val="%7."/>
      <w:lvlJc w:val="left"/>
      <w:pPr>
        <w:ind w:left="5040" w:hanging="360"/>
      </w:pPr>
    </w:lvl>
    <w:lvl w:ilvl="7" w:tplc="8E76EE5A">
      <w:start w:val="1"/>
      <w:numFmt w:val="lowerLetter"/>
      <w:lvlText w:val="%8."/>
      <w:lvlJc w:val="left"/>
      <w:pPr>
        <w:ind w:left="5760" w:hanging="360"/>
      </w:pPr>
    </w:lvl>
    <w:lvl w:ilvl="8" w:tplc="B0ECFC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87B0F"/>
    <w:multiLevelType w:val="hybridMultilevel"/>
    <w:tmpl w:val="9962C8FA"/>
    <w:lvl w:ilvl="0" w:tplc="DBB2C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C0AD5CE">
      <w:start w:val="1"/>
      <w:numFmt w:val="lowerLetter"/>
      <w:lvlText w:val="%2."/>
      <w:lvlJc w:val="left"/>
      <w:pPr>
        <w:ind w:left="1647" w:hanging="360"/>
      </w:pPr>
    </w:lvl>
    <w:lvl w:ilvl="2" w:tplc="F0A0E2FA">
      <w:start w:val="1"/>
      <w:numFmt w:val="lowerRoman"/>
      <w:lvlText w:val="%3."/>
      <w:lvlJc w:val="right"/>
      <w:pPr>
        <w:ind w:left="2367" w:hanging="180"/>
      </w:pPr>
    </w:lvl>
    <w:lvl w:ilvl="3" w:tplc="44D64A52">
      <w:start w:val="1"/>
      <w:numFmt w:val="decimal"/>
      <w:lvlText w:val="%4."/>
      <w:lvlJc w:val="left"/>
      <w:pPr>
        <w:ind w:left="3087" w:hanging="360"/>
      </w:pPr>
    </w:lvl>
    <w:lvl w:ilvl="4" w:tplc="AD2A9776">
      <w:start w:val="1"/>
      <w:numFmt w:val="lowerLetter"/>
      <w:lvlText w:val="%5."/>
      <w:lvlJc w:val="left"/>
      <w:pPr>
        <w:ind w:left="3807" w:hanging="360"/>
      </w:pPr>
    </w:lvl>
    <w:lvl w:ilvl="5" w:tplc="2B408E1C">
      <w:start w:val="1"/>
      <w:numFmt w:val="lowerRoman"/>
      <w:lvlText w:val="%6."/>
      <w:lvlJc w:val="right"/>
      <w:pPr>
        <w:ind w:left="4527" w:hanging="180"/>
      </w:pPr>
    </w:lvl>
    <w:lvl w:ilvl="6" w:tplc="66A8D02C">
      <w:start w:val="1"/>
      <w:numFmt w:val="decimal"/>
      <w:lvlText w:val="%7."/>
      <w:lvlJc w:val="left"/>
      <w:pPr>
        <w:ind w:left="5247" w:hanging="360"/>
      </w:pPr>
    </w:lvl>
    <w:lvl w:ilvl="7" w:tplc="B0AADB18">
      <w:start w:val="1"/>
      <w:numFmt w:val="lowerLetter"/>
      <w:lvlText w:val="%8."/>
      <w:lvlJc w:val="left"/>
      <w:pPr>
        <w:ind w:left="5967" w:hanging="360"/>
      </w:pPr>
    </w:lvl>
    <w:lvl w:ilvl="8" w:tplc="A1B2B356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775D92"/>
    <w:multiLevelType w:val="hybridMultilevel"/>
    <w:tmpl w:val="4E00E80E"/>
    <w:lvl w:ilvl="0" w:tplc="112E8D22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E84655EE">
      <w:start w:val="1"/>
      <w:numFmt w:val="lowerLetter"/>
      <w:lvlText w:val="%2."/>
      <w:lvlJc w:val="left"/>
      <w:pPr>
        <w:ind w:left="1648" w:hanging="360"/>
      </w:pPr>
    </w:lvl>
    <w:lvl w:ilvl="2" w:tplc="E3A4BBC8">
      <w:start w:val="1"/>
      <w:numFmt w:val="lowerRoman"/>
      <w:lvlText w:val="%3."/>
      <w:lvlJc w:val="right"/>
      <w:pPr>
        <w:ind w:left="2368" w:hanging="180"/>
      </w:pPr>
    </w:lvl>
    <w:lvl w:ilvl="3" w:tplc="5B48634E">
      <w:start w:val="1"/>
      <w:numFmt w:val="decimal"/>
      <w:lvlText w:val="%4."/>
      <w:lvlJc w:val="left"/>
      <w:pPr>
        <w:ind w:left="3088" w:hanging="360"/>
      </w:pPr>
    </w:lvl>
    <w:lvl w:ilvl="4" w:tplc="2AD80F42">
      <w:start w:val="1"/>
      <w:numFmt w:val="lowerLetter"/>
      <w:lvlText w:val="%5."/>
      <w:lvlJc w:val="left"/>
      <w:pPr>
        <w:ind w:left="3808" w:hanging="360"/>
      </w:pPr>
    </w:lvl>
    <w:lvl w:ilvl="5" w:tplc="ADC268F8">
      <w:start w:val="1"/>
      <w:numFmt w:val="lowerRoman"/>
      <w:lvlText w:val="%6."/>
      <w:lvlJc w:val="right"/>
      <w:pPr>
        <w:ind w:left="4528" w:hanging="180"/>
      </w:pPr>
    </w:lvl>
    <w:lvl w:ilvl="6" w:tplc="81D42AAE">
      <w:start w:val="1"/>
      <w:numFmt w:val="decimal"/>
      <w:lvlText w:val="%7."/>
      <w:lvlJc w:val="left"/>
      <w:pPr>
        <w:ind w:left="5248" w:hanging="360"/>
      </w:pPr>
    </w:lvl>
    <w:lvl w:ilvl="7" w:tplc="E4648630">
      <w:start w:val="1"/>
      <w:numFmt w:val="lowerLetter"/>
      <w:lvlText w:val="%8."/>
      <w:lvlJc w:val="left"/>
      <w:pPr>
        <w:ind w:left="5968" w:hanging="360"/>
      </w:pPr>
    </w:lvl>
    <w:lvl w:ilvl="8" w:tplc="840660F4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A930889"/>
    <w:multiLevelType w:val="hybridMultilevel"/>
    <w:tmpl w:val="3C72586E"/>
    <w:lvl w:ilvl="0" w:tplc="C78025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0DE8334">
      <w:start w:val="1"/>
      <w:numFmt w:val="lowerLetter"/>
      <w:lvlText w:val="%2."/>
      <w:lvlJc w:val="left"/>
      <w:pPr>
        <w:ind w:left="2149" w:hanging="360"/>
      </w:pPr>
    </w:lvl>
    <w:lvl w:ilvl="2" w:tplc="D076E918">
      <w:start w:val="1"/>
      <w:numFmt w:val="lowerRoman"/>
      <w:lvlText w:val="%3."/>
      <w:lvlJc w:val="right"/>
      <w:pPr>
        <w:ind w:left="2869" w:hanging="180"/>
      </w:pPr>
    </w:lvl>
    <w:lvl w:ilvl="3" w:tplc="C106772A">
      <w:start w:val="1"/>
      <w:numFmt w:val="decimal"/>
      <w:lvlText w:val="%4."/>
      <w:lvlJc w:val="left"/>
      <w:pPr>
        <w:ind w:left="3589" w:hanging="360"/>
      </w:pPr>
    </w:lvl>
    <w:lvl w:ilvl="4" w:tplc="174ADE54">
      <w:start w:val="1"/>
      <w:numFmt w:val="lowerLetter"/>
      <w:lvlText w:val="%5."/>
      <w:lvlJc w:val="left"/>
      <w:pPr>
        <w:ind w:left="4309" w:hanging="360"/>
      </w:pPr>
    </w:lvl>
    <w:lvl w:ilvl="5" w:tplc="B81A68A2">
      <w:start w:val="1"/>
      <w:numFmt w:val="lowerRoman"/>
      <w:lvlText w:val="%6."/>
      <w:lvlJc w:val="right"/>
      <w:pPr>
        <w:ind w:left="5029" w:hanging="180"/>
      </w:pPr>
    </w:lvl>
    <w:lvl w:ilvl="6" w:tplc="99805720">
      <w:start w:val="1"/>
      <w:numFmt w:val="decimal"/>
      <w:lvlText w:val="%7."/>
      <w:lvlJc w:val="left"/>
      <w:pPr>
        <w:ind w:left="5749" w:hanging="360"/>
      </w:pPr>
    </w:lvl>
    <w:lvl w:ilvl="7" w:tplc="BC626C10">
      <w:start w:val="1"/>
      <w:numFmt w:val="lowerLetter"/>
      <w:lvlText w:val="%8."/>
      <w:lvlJc w:val="left"/>
      <w:pPr>
        <w:ind w:left="6469" w:hanging="360"/>
      </w:pPr>
    </w:lvl>
    <w:lvl w:ilvl="8" w:tplc="202ED1F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480ACF"/>
    <w:multiLevelType w:val="hybridMultilevel"/>
    <w:tmpl w:val="C68A0DDA"/>
    <w:lvl w:ilvl="0" w:tplc="C520D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EE4BA98">
      <w:start w:val="1"/>
      <w:numFmt w:val="lowerLetter"/>
      <w:lvlText w:val="%2."/>
      <w:lvlJc w:val="left"/>
      <w:pPr>
        <w:ind w:left="1789" w:hanging="360"/>
      </w:pPr>
    </w:lvl>
    <w:lvl w:ilvl="2" w:tplc="DA1859B2">
      <w:start w:val="1"/>
      <w:numFmt w:val="lowerRoman"/>
      <w:lvlText w:val="%3."/>
      <w:lvlJc w:val="right"/>
      <w:pPr>
        <w:ind w:left="2509" w:hanging="180"/>
      </w:pPr>
    </w:lvl>
    <w:lvl w:ilvl="3" w:tplc="5D26186E">
      <w:start w:val="1"/>
      <w:numFmt w:val="decimal"/>
      <w:lvlText w:val="%4."/>
      <w:lvlJc w:val="left"/>
      <w:pPr>
        <w:ind w:left="3229" w:hanging="360"/>
      </w:pPr>
    </w:lvl>
    <w:lvl w:ilvl="4" w:tplc="88780452">
      <w:start w:val="1"/>
      <w:numFmt w:val="lowerLetter"/>
      <w:lvlText w:val="%5."/>
      <w:lvlJc w:val="left"/>
      <w:pPr>
        <w:ind w:left="3949" w:hanging="360"/>
      </w:pPr>
    </w:lvl>
    <w:lvl w:ilvl="5" w:tplc="11D808EA">
      <w:start w:val="1"/>
      <w:numFmt w:val="lowerRoman"/>
      <w:lvlText w:val="%6."/>
      <w:lvlJc w:val="right"/>
      <w:pPr>
        <w:ind w:left="4669" w:hanging="180"/>
      </w:pPr>
    </w:lvl>
    <w:lvl w:ilvl="6" w:tplc="3252F402">
      <w:start w:val="1"/>
      <w:numFmt w:val="decimal"/>
      <w:lvlText w:val="%7."/>
      <w:lvlJc w:val="left"/>
      <w:pPr>
        <w:ind w:left="5389" w:hanging="360"/>
      </w:pPr>
    </w:lvl>
    <w:lvl w:ilvl="7" w:tplc="7974CBBE">
      <w:start w:val="1"/>
      <w:numFmt w:val="lowerLetter"/>
      <w:lvlText w:val="%8."/>
      <w:lvlJc w:val="left"/>
      <w:pPr>
        <w:ind w:left="6109" w:hanging="360"/>
      </w:pPr>
    </w:lvl>
    <w:lvl w:ilvl="8" w:tplc="ADD8DE1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026AE2"/>
    <w:multiLevelType w:val="hybridMultilevel"/>
    <w:tmpl w:val="655A94D2"/>
    <w:lvl w:ilvl="0" w:tplc="BC4092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CDAD640">
      <w:start w:val="1"/>
      <w:numFmt w:val="lowerLetter"/>
      <w:lvlText w:val="%2."/>
      <w:lvlJc w:val="left"/>
      <w:pPr>
        <w:ind w:left="2149" w:hanging="360"/>
      </w:pPr>
    </w:lvl>
    <w:lvl w:ilvl="2" w:tplc="EEC6ACD6">
      <w:start w:val="1"/>
      <w:numFmt w:val="lowerRoman"/>
      <w:lvlText w:val="%3."/>
      <w:lvlJc w:val="right"/>
      <w:pPr>
        <w:ind w:left="2869" w:hanging="180"/>
      </w:pPr>
    </w:lvl>
    <w:lvl w:ilvl="3" w:tplc="0BE21812">
      <w:start w:val="1"/>
      <w:numFmt w:val="decimal"/>
      <w:lvlText w:val="%4."/>
      <w:lvlJc w:val="left"/>
      <w:pPr>
        <w:ind w:left="3589" w:hanging="360"/>
      </w:pPr>
    </w:lvl>
    <w:lvl w:ilvl="4" w:tplc="BB86B39A">
      <w:start w:val="1"/>
      <w:numFmt w:val="lowerLetter"/>
      <w:lvlText w:val="%5."/>
      <w:lvlJc w:val="left"/>
      <w:pPr>
        <w:ind w:left="4309" w:hanging="360"/>
      </w:pPr>
    </w:lvl>
    <w:lvl w:ilvl="5" w:tplc="887A104E">
      <w:start w:val="1"/>
      <w:numFmt w:val="lowerRoman"/>
      <w:lvlText w:val="%6."/>
      <w:lvlJc w:val="right"/>
      <w:pPr>
        <w:ind w:left="5029" w:hanging="180"/>
      </w:pPr>
    </w:lvl>
    <w:lvl w:ilvl="6" w:tplc="DB8E6074">
      <w:start w:val="1"/>
      <w:numFmt w:val="decimal"/>
      <w:lvlText w:val="%7."/>
      <w:lvlJc w:val="left"/>
      <w:pPr>
        <w:ind w:left="5749" w:hanging="360"/>
      </w:pPr>
    </w:lvl>
    <w:lvl w:ilvl="7" w:tplc="C6DA1060">
      <w:start w:val="1"/>
      <w:numFmt w:val="lowerLetter"/>
      <w:lvlText w:val="%8."/>
      <w:lvlJc w:val="left"/>
      <w:pPr>
        <w:ind w:left="6469" w:hanging="360"/>
      </w:pPr>
    </w:lvl>
    <w:lvl w:ilvl="8" w:tplc="771626EA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177432"/>
    <w:multiLevelType w:val="hybridMultilevel"/>
    <w:tmpl w:val="CF6ACBE6"/>
    <w:lvl w:ilvl="0" w:tplc="CA9E8CD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C3F8B96A">
      <w:start w:val="1"/>
      <w:numFmt w:val="lowerLetter"/>
      <w:lvlText w:val="%2."/>
      <w:lvlJc w:val="left"/>
      <w:pPr>
        <w:ind w:left="1800" w:hanging="360"/>
      </w:pPr>
    </w:lvl>
    <w:lvl w:ilvl="2" w:tplc="9ECEE60E">
      <w:start w:val="1"/>
      <w:numFmt w:val="lowerRoman"/>
      <w:lvlText w:val="%3."/>
      <w:lvlJc w:val="right"/>
      <w:pPr>
        <w:ind w:left="2520" w:hanging="180"/>
      </w:pPr>
    </w:lvl>
    <w:lvl w:ilvl="3" w:tplc="2E6A14B6">
      <w:start w:val="1"/>
      <w:numFmt w:val="decimal"/>
      <w:lvlText w:val="%4."/>
      <w:lvlJc w:val="left"/>
      <w:pPr>
        <w:ind w:left="3240" w:hanging="360"/>
      </w:pPr>
    </w:lvl>
    <w:lvl w:ilvl="4" w:tplc="F8CC2BB4">
      <w:start w:val="1"/>
      <w:numFmt w:val="lowerLetter"/>
      <w:lvlText w:val="%5."/>
      <w:lvlJc w:val="left"/>
      <w:pPr>
        <w:ind w:left="3960" w:hanging="360"/>
      </w:pPr>
    </w:lvl>
    <w:lvl w:ilvl="5" w:tplc="121E6920">
      <w:start w:val="1"/>
      <w:numFmt w:val="lowerRoman"/>
      <w:lvlText w:val="%6."/>
      <w:lvlJc w:val="right"/>
      <w:pPr>
        <w:ind w:left="4680" w:hanging="180"/>
      </w:pPr>
    </w:lvl>
    <w:lvl w:ilvl="6" w:tplc="5C686E9E">
      <w:start w:val="1"/>
      <w:numFmt w:val="decimal"/>
      <w:lvlText w:val="%7."/>
      <w:lvlJc w:val="left"/>
      <w:pPr>
        <w:ind w:left="5400" w:hanging="360"/>
      </w:pPr>
    </w:lvl>
    <w:lvl w:ilvl="7" w:tplc="2B68BD20">
      <w:start w:val="1"/>
      <w:numFmt w:val="lowerLetter"/>
      <w:lvlText w:val="%8."/>
      <w:lvlJc w:val="left"/>
      <w:pPr>
        <w:ind w:left="6120" w:hanging="360"/>
      </w:pPr>
    </w:lvl>
    <w:lvl w:ilvl="8" w:tplc="051671F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874CDA"/>
    <w:multiLevelType w:val="hybridMultilevel"/>
    <w:tmpl w:val="13145B76"/>
    <w:lvl w:ilvl="0" w:tplc="265844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EF2451E">
      <w:start w:val="1"/>
      <w:numFmt w:val="lowerLetter"/>
      <w:lvlText w:val="%2."/>
      <w:lvlJc w:val="left"/>
      <w:pPr>
        <w:ind w:left="1222" w:hanging="360"/>
      </w:pPr>
    </w:lvl>
    <w:lvl w:ilvl="2" w:tplc="F6C2FBA2">
      <w:start w:val="1"/>
      <w:numFmt w:val="lowerRoman"/>
      <w:lvlText w:val="%3."/>
      <w:lvlJc w:val="right"/>
      <w:pPr>
        <w:ind w:left="1942" w:hanging="180"/>
      </w:pPr>
    </w:lvl>
    <w:lvl w:ilvl="3" w:tplc="0CD23C20">
      <w:start w:val="1"/>
      <w:numFmt w:val="decimal"/>
      <w:lvlText w:val="%4."/>
      <w:lvlJc w:val="left"/>
      <w:pPr>
        <w:ind w:left="2662" w:hanging="360"/>
      </w:pPr>
    </w:lvl>
    <w:lvl w:ilvl="4" w:tplc="111CDB24">
      <w:start w:val="1"/>
      <w:numFmt w:val="lowerLetter"/>
      <w:lvlText w:val="%5."/>
      <w:lvlJc w:val="left"/>
      <w:pPr>
        <w:ind w:left="3382" w:hanging="360"/>
      </w:pPr>
    </w:lvl>
    <w:lvl w:ilvl="5" w:tplc="99EA176C">
      <w:start w:val="1"/>
      <w:numFmt w:val="lowerRoman"/>
      <w:lvlText w:val="%6."/>
      <w:lvlJc w:val="right"/>
      <w:pPr>
        <w:ind w:left="4102" w:hanging="180"/>
      </w:pPr>
    </w:lvl>
    <w:lvl w:ilvl="6" w:tplc="0AA479DC">
      <w:start w:val="1"/>
      <w:numFmt w:val="decimal"/>
      <w:lvlText w:val="%7."/>
      <w:lvlJc w:val="left"/>
      <w:pPr>
        <w:ind w:left="4822" w:hanging="360"/>
      </w:pPr>
    </w:lvl>
    <w:lvl w:ilvl="7" w:tplc="6E007868">
      <w:start w:val="1"/>
      <w:numFmt w:val="lowerLetter"/>
      <w:lvlText w:val="%8."/>
      <w:lvlJc w:val="left"/>
      <w:pPr>
        <w:ind w:left="5542" w:hanging="360"/>
      </w:pPr>
    </w:lvl>
    <w:lvl w:ilvl="8" w:tplc="A87C0E7A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D41227"/>
    <w:multiLevelType w:val="hybridMultilevel"/>
    <w:tmpl w:val="2D00AE5C"/>
    <w:lvl w:ilvl="0" w:tplc="7A06C3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BB43802">
      <w:start w:val="1"/>
      <w:numFmt w:val="lowerLetter"/>
      <w:lvlText w:val="%2."/>
      <w:lvlJc w:val="left"/>
      <w:pPr>
        <w:ind w:left="1222" w:hanging="360"/>
      </w:pPr>
    </w:lvl>
    <w:lvl w:ilvl="2" w:tplc="F76CA7C0">
      <w:start w:val="1"/>
      <w:numFmt w:val="lowerRoman"/>
      <w:lvlText w:val="%3."/>
      <w:lvlJc w:val="right"/>
      <w:pPr>
        <w:ind w:left="1942" w:hanging="180"/>
      </w:pPr>
    </w:lvl>
    <w:lvl w:ilvl="3" w:tplc="0A7CA276">
      <w:start w:val="1"/>
      <w:numFmt w:val="decimal"/>
      <w:lvlText w:val="%4."/>
      <w:lvlJc w:val="left"/>
      <w:pPr>
        <w:ind w:left="2662" w:hanging="360"/>
      </w:pPr>
    </w:lvl>
    <w:lvl w:ilvl="4" w:tplc="22568B28">
      <w:start w:val="1"/>
      <w:numFmt w:val="lowerLetter"/>
      <w:lvlText w:val="%5."/>
      <w:lvlJc w:val="left"/>
      <w:pPr>
        <w:ind w:left="3382" w:hanging="360"/>
      </w:pPr>
    </w:lvl>
    <w:lvl w:ilvl="5" w:tplc="1E7A77A6">
      <w:start w:val="1"/>
      <w:numFmt w:val="lowerRoman"/>
      <w:lvlText w:val="%6."/>
      <w:lvlJc w:val="right"/>
      <w:pPr>
        <w:ind w:left="4102" w:hanging="180"/>
      </w:pPr>
    </w:lvl>
    <w:lvl w:ilvl="6" w:tplc="7556D444">
      <w:start w:val="1"/>
      <w:numFmt w:val="decimal"/>
      <w:lvlText w:val="%7."/>
      <w:lvlJc w:val="left"/>
      <w:pPr>
        <w:ind w:left="4822" w:hanging="360"/>
      </w:pPr>
    </w:lvl>
    <w:lvl w:ilvl="7" w:tplc="C76C19D2">
      <w:start w:val="1"/>
      <w:numFmt w:val="lowerLetter"/>
      <w:lvlText w:val="%8."/>
      <w:lvlJc w:val="left"/>
      <w:pPr>
        <w:ind w:left="5542" w:hanging="360"/>
      </w:pPr>
    </w:lvl>
    <w:lvl w:ilvl="8" w:tplc="1520C9E0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F47376"/>
    <w:multiLevelType w:val="hybridMultilevel"/>
    <w:tmpl w:val="9940C066"/>
    <w:lvl w:ilvl="0" w:tplc="AB40315C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1E2AB8A6">
      <w:start w:val="1"/>
      <w:numFmt w:val="lowerLetter"/>
      <w:lvlText w:val="%2."/>
      <w:lvlJc w:val="left"/>
      <w:pPr>
        <w:ind w:left="1620" w:hanging="360"/>
      </w:pPr>
    </w:lvl>
    <w:lvl w:ilvl="2" w:tplc="2890A4C0">
      <w:start w:val="1"/>
      <w:numFmt w:val="lowerRoman"/>
      <w:lvlText w:val="%3."/>
      <w:lvlJc w:val="right"/>
      <w:pPr>
        <w:ind w:left="2340" w:hanging="180"/>
      </w:pPr>
    </w:lvl>
    <w:lvl w:ilvl="3" w:tplc="CF406D70">
      <w:start w:val="1"/>
      <w:numFmt w:val="decimal"/>
      <w:lvlText w:val="%4."/>
      <w:lvlJc w:val="left"/>
      <w:pPr>
        <w:ind w:left="3060" w:hanging="360"/>
      </w:pPr>
    </w:lvl>
    <w:lvl w:ilvl="4" w:tplc="D79ACCF8">
      <w:start w:val="1"/>
      <w:numFmt w:val="lowerLetter"/>
      <w:lvlText w:val="%5."/>
      <w:lvlJc w:val="left"/>
      <w:pPr>
        <w:ind w:left="3780" w:hanging="360"/>
      </w:pPr>
    </w:lvl>
    <w:lvl w:ilvl="5" w:tplc="D9CE4F04">
      <w:start w:val="1"/>
      <w:numFmt w:val="lowerRoman"/>
      <w:lvlText w:val="%6."/>
      <w:lvlJc w:val="right"/>
      <w:pPr>
        <w:ind w:left="4500" w:hanging="180"/>
      </w:pPr>
    </w:lvl>
    <w:lvl w:ilvl="6" w:tplc="CC7072EE">
      <w:start w:val="1"/>
      <w:numFmt w:val="decimal"/>
      <w:lvlText w:val="%7."/>
      <w:lvlJc w:val="left"/>
      <w:pPr>
        <w:ind w:left="5220" w:hanging="360"/>
      </w:pPr>
    </w:lvl>
    <w:lvl w:ilvl="7" w:tplc="8F0410B6">
      <w:start w:val="1"/>
      <w:numFmt w:val="lowerLetter"/>
      <w:lvlText w:val="%8."/>
      <w:lvlJc w:val="left"/>
      <w:pPr>
        <w:ind w:left="5940" w:hanging="360"/>
      </w:pPr>
    </w:lvl>
    <w:lvl w:ilvl="8" w:tplc="6D7CCE30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F4D2E8D"/>
    <w:multiLevelType w:val="hybridMultilevel"/>
    <w:tmpl w:val="0ADE2708"/>
    <w:lvl w:ilvl="0" w:tplc="B0BCA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866678">
      <w:start w:val="1"/>
      <w:numFmt w:val="lowerLetter"/>
      <w:lvlText w:val="%2."/>
      <w:lvlJc w:val="left"/>
      <w:pPr>
        <w:ind w:left="1647" w:hanging="360"/>
      </w:pPr>
    </w:lvl>
    <w:lvl w:ilvl="2" w:tplc="723CD698">
      <w:start w:val="1"/>
      <w:numFmt w:val="lowerRoman"/>
      <w:lvlText w:val="%3."/>
      <w:lvlJc w:val="right"/>
      <w:pPr>
        <w:ind w:left="2367" w:hanging="180"/>
      </w:pPr>
    </w:lvl>
    <w:lvl w:ilvl="3" w:tplc="1186C48A">
      <w:start w:val="1"/>
      <w:numFmt w:val="decimal"/>
      <w:lvlText w:val="%4."/>
      <w:lvlJc w:val="left"/>
      <w:pPr>
        <w:ind w:left="3087" w:hanging="360"/>
      </w:pPr>
    </w:lvl>
    <w:lvl w:ilvl="4" w:tplc="7870E6EE">
      <w:start w:val="1"/>
      <w:numFmt w:val="lowerLetter"/>
      <w:lvlText w:val="%5."/>
      <w:lvlJc w:val="left"/>
      <w:pPr>
        <w:ind w:left="3807" w:hanging="360"/>
      </w:pPr>
    </w:lvl>
    <w:lvl w:ilvl="5" w:tplc="BD7A66EA">
      <w:start w:val="1"/>
      <w:numFmt w:val="lowerRoman"/>
      <w:lvlText w:val="%6."/>
      <w:lvlJc w:val="right"/>
      <w:pPr>
        <w:ind w:left="4527" w:hanging="180"/>
      </w:pPr>
    </w:lvl>
    <w:lvl w:ilvl="6" w:tplc="91028452">
      <w:start w:val="1"/>
      <w:numFmt w:val="decimal"/>
      <w:lvlText w:val="%7."/>
      <w:lvlJc w:val="left"/>
      <w:pPr>
        <w:ind w:left="5247" w:hanging="360"/>
      </w:pPr>
    </w:lvl>
    <w:lvl w:ilvl="7" w:tplc="CAA60054">
      <w:start w:val="1"/>
      <w:numFmt w:val="lowerLetter"/>
      <w:lvlText w:val="%8."/>
      <w:lvlJc w:val="left"/>
      <w:pPr>
        <w:ind w:left="5967" w:hanging="360"/>
      </w:pPr>
    </w:lvl>
    <w:lvl w:ilvl="8" w:tplc="0652F6A0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E21801"/>
    <w:multiLevelType w:val="hybridMultilevel"/>
    <w:tmpl w:val="36885FB2"/>
    <w:lvl w:ilvl="0" w:tplc="CA84B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23AF0">
      <w:start w:val="1"/>
      <w:numFmt w:val="lowerLetter"/>
      <w:lvlText w:val="%2."/>
      <w:lvlJc w:val="left"/>
      <w:pPr>
        <w:ind w:left="1440" w:hanging="360"/>
      </w:pPr>
    </w:lvl>
    <w:lvl w:ilvl="2" w:tplc="5AC23584">
      <w:start w:val="1"/>
      <w:numFmt w:val="lowerRoman"/>
      <w:lvlText w:val="%3."/>
      <w:lvlJc w:val="right"/>
      <w:pPr>
        <w:ind w:left="2160" w:hanging="180"/>
      </w:pPr>
    </w:lvl>
    <w:lvl w:ilvl="3" w:tplc="908E36D8">
      <w:start w:val="1"/>
      <w:numFmt w:val="decimal"/>
      <w:lvlText w:val="%4."/>
      <w:lvlJc w:val="left"/>
      <w:pPr>
        <w:ind w:left="2880" w:hanging="360"/>
      </w:pPr>
    </w:lvl>
    <w:lvl w:ilvl="4" w:tplc="6F1CE99A">
      <w:start w:val="1"/>
      <w:numFmt w:val="lowerLetter"/>
      <w:lvlText w:val="%5."/>
      <w:lvlJc w:val="left"/>
      <w:pPr>
        <w:ind w:left="3600" w:hanging="360"/>
      </w:pPr>
    </w:lvl>
    <w:lvl w:ilvl="5" w:tplc="72127A02">
      <w:start w:val="1"/>
      <w:numFmt w:val="lowerRoman"/>
      <w:lvlText w:val="%6."/>
      <w:lvlJc w:val="right"/>
      <w:pPr>
        <w:ind w:left="4320" w:hanging="180"/>
      </w:pPr>
    </w:lvl>
    <w:lvl w:ilvl="6" w:tplc="096841F4">
      <w:start w:val="1"/>
      <w:numFmt w:val="decimal"/>
      <w:lvlText w:val="%7."/>
      <w:lvlJc w:val="left"/>
      <w:pPr>
        <w:ind w:left="5040" w:hanging="360"/>
      </w:pPr>
    </w:lvl>
    <w:lvl w:ilvl="7" w:tplc="98543A92">
      <w:start w:val="1"/>
      <w:numFmt w:val="lowerLetter"/>
      <w:lvlText w:val="%8."/>
      <w:lvlJc w:val="left"/>
      <w:pPr>
        <w:ind w:left="5760" w:hanging="360"/>
      </w:pPr>
    </w:lvl>
    <w:lvl w:ilvl="8" w:tplc="572477B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44346"/>
    <w:multiLevelType w:val="hybridMultilevel"/>
    <w:tmpl w:val="16BED244"/>
    <w:lvl w:ilvl="0" w:tplc="F7700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2707E">
      <w:start w:val="1"/>
      <w:numFmt w:val="lowerLetter"/>
      <w:lvlText w:val="%2."/>
      <w:lvlJc w:val="left"/>
      <w:pPr>
        <w:ind w:left="1789" w:hanging="360"/>
      </w:pPr>
    </w:lvl>
    <w:lvl w:ilvl="2" w:tplc="2D4AF3D8">
      <w:start w:val="1"/>
      <w:numFmt w:val="lowerRoman"/>
      <w:lvlText w:val="%3."/>
      <w:lvlJc w:val="right"/>
      <w:pPr>
        <w:ind w:left="2509" w:hanging="180"/>
      </w:pPr>
    </w:lvl>
    <w:lvl w:ilvl="3" w:tplc="4C0AACE6">
      <w:start w:val="1"/>
      <w:numFmt w:val="decimal"/>
      <w:lvlText w:val="%4."/>
      <w:lvlJc w:val="left"/>
      <w:pPr>
        <w:ind w:left="3229" w:hanging="360"/>
      </w:pPr>
    </w:lvl>
    <w:lvl w:ilvl="4" w:tplc="A6FCA030">
      <w:start w:val="1"/>
      <w:numFmt w:val="lowerLetter"/>
      <w:lvlText w:val="%5."/>
      <w:lvlJc w:val="left"/>
      <w:pPr>
        <w:ind w:left="3949" w:hanging="360"/>
      </w:pPr>
    </w:lvl>
    <w:lvl w:ilvl="5" w:tplc="C7269108">
      <w:start w:val="1"/>
      <w:numFmt w:val="lowerRoman"/>
      <w:lvlText w:val="%6."/>
      <w:lvlJc w:val="right"/>
      <w:pPr>
        <w:ind w:left="4669" w:hanging="180"/>
      </w:pPr>
    </w:lvl>
    <w:lvl w:ilvl="6" w:tplc="54A6E060">
      <w:start w:val="1"/>
      <w:numFmt w:val="decimal"/>
      <w:lvlText w:val="%7."/>
      <w:lvlJc w:val="left"/>
      <w:pPr>
        <w:ind w:left="5389" w:hanging="360"/>
      </w:pPr>
    </w:lvl>
    <w:lvl w:ilvl="7" w:tplc="4FEC8B54">
      <w:start w:val="1"/>
      <w:numFmt w:val="lowerLetter"/>
      <w:lvlText w:val="%8."/>
      <w:lvlJc w:val="left"/>
      <w:pPr>
        <w:ind w:left="6109" w:hanging="360"/>
      </w:pPr>
    </w:lvl>
    <w:lvl w:ilvl="8" w:tplc="B2CE314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4C1AE9"/>
    <w:multiLevelType w:val="hybridMultilevel"/>
    <w:tmpl w:val="2A263D96"/>
    <w:lvl w:ilvl="0" w:tplc="F33C017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A81812C2">
      <w:start w:val="1"/>
      <w:numFmt w:val="lowerLetter"/>
      <w:lvlText w:val="%2."/>
      <w:lvlJc w:val="left"/>
      <w:pPr>
        <w:ind w:left="1647" w:hanging="360"/>
      </w:pPr>
    </w:lvl>
    <w:lvl w:ilvl="2" w:tplc="E35035CA">
      <w:start w:val="1"/>
      <w:numFmt w:val="lowerRoman"/>
      <w:lvlText w:val="%3."/>
      <w:lvlJc w:val="right"/>
      <w:pPr>
        <w:ind w:left="2367" w:hanging="180"/>
      </w:pPr>
    </w:lvl>
    <w:lvl w:ilvl="3" w:tplc="F7287A18">
      <w:start w:val="1"/>
      <w:numFmt w:val="decimal"/>
      <w:lvlText w:val="%4."/>
      <w:lvlJc w:val="left"/>
      <w:pPr>
        <w:ind w:left="3087" w:hanging="360"/>
      </w:pPr>
    </w:lvl>
    <w:lvl w:ilvl="4" w:tplc="827EAFF0">
      <w:start w:val="1"/>
      <w:numFmt w:val="lowerLetter"/>
      <w:lvlText w:val="%5."/>
      <w:lvlJc w:val="left"/>
      <w:pPr>
        <w:ind w:left="3807" w:hanging="360"/>
      </w:pPr>
    </w:lvl>
    <w:lvl w:ilvl="5" w:tplc="3B4A07BA">
      <w:start w:val="1"/>
      <w:numFmt w:val="lowerRoman"/>
      <w:lvlText w:val="%6."/>
      <w:lvlJc w:val="right"/>
      <w:pPr>
        <w:ind w:left="4527" w:hanging="180"/>
      </w:pPr>
    </w:lvl>
    <w:lvl w:ilvl="6" w:tplc="A77A6792">
      <w:start w:val="1"/>
      <w:numFmt w:val="decimal"/>
      <w:lvlText w:val="%7."/>
      <w:lvlJc w:val="left"/>
      <w:pPr>
        <w:ind w:left="5247" w:hanging="360"/>
      </w:pPr>
    </w:lvl>
    <w:lvl w:ilvl="7" w:tplc="C518CE34">
      <w:start w:val="1"/>
      <w:numFmt w:val="lowerLetter"/>
      <w:lvlText w:val="%8."/>
      <w:lvlJc w:val="left"/>
      <w:pPr>
        <w:ind w:left="5967" w:hanging="360"/>
      </w:pPr>
    </w:lvl>
    <w:lvl w:ilvl="8" w:tplc="2B5E11C2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A129B"/>
    <w:multiLevelType w:val="hybridMultilevel"/>
    <w:tmpl w:val="FFC4948E"/>
    <w:lvl w:ilvl="0" w:tplc="86C6E6D6">
      <w:start w:val="1"/>
      <w:numFmt w:val="decimal"/>
      <w:lvlText w:val="%1."/>
      <w:lvlJc w:val="left"/>
      <w:pPr>
        <w:ind w:left="1418" w:hanging="360"/>
      </w:pPr>
    </w:lvl>
    <w:lvl w:ilvl="1" w:tplc="30A2460E">
      <w:start w:val="1"/>
      <w:numFmt w:val="lowerLetter"/>
      <w:lvlText w:val="%2."/>
      <w:lvlJc w:val="left"/>
      <w:pPr>
        <w:ind w:left="2138" w:hanging="360"/>
      </w:pPr>
    </w:lvl>
    <w:lvl w:ilvl="2" w:tplc="0F0EEBF6">
      <w:start w:val="1"/>
      <w:numFmt w:val="lowerRoman"/>
      <w:lvlText w:val="%3."/>
      <w:lvlJc w:val="right"/>
      <w:pPr>
        <w:ind w:left="2858" w:hanging="180"/>
      </w:pPr>
    </w:lvl>
    <w:lvl w:ilvl="3" w:tplc="D982CB36">
      <w:start w:val="1"/>
      <w:numFmt w:val="decimal"/>
      <w:lvlText w:val="%4."/>
      <w:lvlJc w:val="left"/>
      <w:pPr>
        <w:ind w:left="3578" w:hanging="360"/>
      </w:pPr>
    </w:lvl>
    <w:lvl w:ilvl="4" w:tplc="5C3E2420">
      <w:start w:val="1"/>
      <w:numFmt w:val="lowerLetter"/>
      <w:lvlText w:val="%5."/>
      <w:lvlJc w:val="left"/>
      <w:pPr>
        <w:ind w:left="4298" w:hanging="360"/>
      </w:pPr>
    </w:lvl>
    <w:lvl w:ilvl="5" w:tplc="5F384C8A">
      <w:start w:val="1"/>
      <w:numFmt w:val="lowerRoman"/>
      <w:lvlText w:val="%6."/>
      <w:lvlJc w:val="right"/>
      <w:pPr>
        <w:ind w:left="5018" w:hanging="180"/>
      </w:pPr>
    </w:lvl>
    <w:lvl w:ilvl="6" w:tplc="9C448A48">
      <w:start w:val="1"/>
      <w:numFmt w:val="decimal"/>
      <w:lvlText w:val="%7."/>
      <w:lvlJc w:val="left"/>
      <w:pPr>
        <w:ind w:left="5738" w:hanging="360"/>
      </w:pPr>
    </w:lvl>
    <w:lvl w:ilvl="7" w:tplc="731C6A8C">
      <w:start w:val="1"/>
      <w:numFmt w:val="lowerLetter"/>
      <w:lvlText w:val="%8."/>
      <w:lvlJc w:val="left"/>
      <w:pPr>
        <w:ind w:left="6458" w:hanging="360"/>
      </w:pPr>
    </w:lvl>
    <w:lvl w:ilvl="8" w:tplc="E8F48D12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4BF1104E"/>
    <w:multiLevelType w:val="hybridMultilevel"/>
    <w:tmpl w:val="83B4219E"/>
    <w:lvl w:ilvl="0" w:tplc="1ECCD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92F82E">
      <w:start w:val="1"/>
      <w:numFmt w:val="lowerLetter"/>
      <w:lvlText w:val="%2."/>
      <w:lvlJc w:val="left"/>
      <w:pPr>
        <w:ind w:left="1647" w:hanging="360"/>
      </w:pPr>
    </w:lvl>
    <w:lvl w:ilvl="2" w:tplc="B1CA42E0">
      <w:start w:val="1"/>
      <w:numFmt w:val="lowerRoman"/>
      <w:lvlText w:val="%3."/>
      <w:lvlJc w:val="right"/>
      <w:pPr>
        <w:ind w:left="2367" w:hanging="180"/>
      </w:pPr>
    </w:lvl>
    <w:lvl w:ilvl="3" w:tplc="F202E5EA">
      <w:start w:val="1"/>
      <w:numFmt w:val="decimal"/>
      <w:lvlText w:val="%4."/>
      <w:lvlJc w:val="left"/>
      <w:pPr>
        <w:ind w:left="3087" w:hanging="360"/>
      </w:pPr>
    </w:lvl>
    <w:lvl w:ilvl="4" w:tplc="CEDED3EE">
      <w:start w:val="1"/>
      <w:numFmt w:val="lowerLetter"/>
      <w:lvlText w:val="%5."/>
      <w:lvlJc w:val="left"/>
      <w:pPr>
        <w:ind w:left="3807" w:hanging="360"/>
      </w:pPr>
    </w:lvl>
    <w:lvl w:ilvl="5" w:tplc="E63C387A">
      <w:start w:val="1"/>
      <w:numFmt w:val="lowerRoman"/>
      <w:lvlText w:val="%6."/>
      <w:lvlJc w:val="right"/>
      <w:pPr>
        <w:ind w:left="4527" w:hanging="180"/>
      </w:pPr>
    </w:lvl>
    <w:lvl w:ilvl="6" w:tplc="332EBE28">
      <w:start w:val="1"/>
      <w:numFmt w:val="decimal"/>
      <w:lvlText w:val="%7."/>
      <w:lvlJc w:val="left"/>
      <w:pPr>
        <w:ind w:left="5247" w:hanging="360"/>
      </w:pPr>
    </w:lvl>
    <w:lvl w:ilvl="7" w:tplc="BF906D96">
      <w:start w:val="1"/>
      <w:numFmt w:val="lowerLetter"/>
      <w:lvlText w:val="%8."/>
      <w:lvlJc w:val="left"/>
      <w:pPr>
        <w:ind w:left="5967" w:hanging="360"/>
      </w:pPr>
    </w:lvl>
    <w:lvl w:ilvl="8" w:tplc="784ED3B4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DB1D31"/>
    <w:multiLevelType w:val="hybridMultilevel"/>
    <w:tmpl w:val="3376B552"/>
    <w:lvl w:ilvl="0" w:tplc="80248A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B327480">
      <w:start w:val="1"/>
      <w:numFmt w:val="lowerLetter"/>
      <w:lvlText w:val="%2."/>
      <w:lvlJc w:val="left"/>
      <w:pPr>
        <w:ind w:left="1222" w:hanging="360"/>
      </w:pPr>
    </w:lvl>
    <w:lvl w:ilvl="2" w:tplc="EC9265E2">
      <w:start w:val="1"/>
      <w:numFmt w:val="lowerRoman"/>
      <w:lvlText w:val="%3."/>
      <w:lvlJc w:val="right"/>
      <w:pPr>
        <w:ind w:left="1942" w:hanging="180"/>
      </w:pPr>
    </w:lvl>
    <w:lvl w:ilvl="3" w:tplc="FCDE95DE">
      <w:start w:val="1"/>
      <w:numFmt w:val="decimal"/>
      <w:lvlText w:val="%4."/>
      <w:lvlJc w:val="left"/>
      <w:pPr>
        <w:ind w:left="2662" w:hanging="360"/>
      </w:pPr>
    </w:lvl>
    <w:lvl w:ilvl="4" w:tplc="CFA80E00">
      <w:start w:val="1"/>
      <w:numFmt w:val="lowerLetter"/>
      <w:lvlText w:val="%5."/>
      <w:lvlJc w:val="left"/>
      <w:pPr>
        <w:ind w:left="3382" w:hanging="360"/>
      </w:pPr>
    </w:lvl>
    <w:lvl w:ilvl="5" w:tplc="9168D770">
      <w:start w:val="1"/>
      <w:numFmt w:val="lowerRoman"/>
      <w:lvlText w:val="%6."/>
      <w:lvlJc w:val="right"/>
      <w:pPr>
        <w:ind w:left="4102" w:hanging="180"/>
      </w:pPr>
    </w:lvl>
    <w:lvl w:ilvl="6" w:tplc="87961F10">
      <w:start w:val="1"/>
      <w:numFmt w:val="decimal"/>
      <w:lvlText w:val="%7."/>
      <w:lvlJc w:val="left"/>
      <w:pPr>
        <w:ind w:left="4822" w:hanging="360"/>
      </w:pPr>
    </w:lvl>
    <w:lvl w:ilvl="7" w:tplc="F11EA81A">
      <w:start w:val="1"/>
      <w:numFmt w:val="lowerLetter"/>
      <w:lvlText w:val="%8."/>
      <w:lvlJc w:val="left"/>
      <w:pPr>
        <w:ind w:left="5542" w:hanging="360"/>
      </w:pPr>
    </w:lvl>
    <w:lvl w:ilvl="8" w:tplc="666E25C4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D62007"/>
    <w:multiLevelType w:val="hybridMultilevel"/>
    <w:tmpl w:val="A38A75D6"/>
    <w:lvl w:ilvl="0" w:tplc="0A944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B6A906">
      <w:start w:val="1"/>
      <w:numFmt w:val="lowerLetter"/>
      <w:lvlText w:val="%2."/>
      <w:lvlJc w:val="left"/>
      <w:pPr>
        <w:ind w:left="1789" w:hanging="360"/>
      </w:pPr>
    </w:lvl>
    <w:lvl w:ilvl="2" w:tplc="D646F26A">
      <w:start w:val="1"/>
      <w:numFmt w:val="lowerRoman"/>
      <w:lvlText w:val="%3."/>
      <w:lvlJc w:val="right"/>
      <w:pPr>
        <w:ind w:left="2509" w:hanging="180"/>
      </w:pPr>
    </w:lvl>
    <w:lvl w:ilvl="3" w:tplc="57CCB5DA">
      <w:start w:val="1"/>
      <w:numFmt w:val="decimal"/>
      <w:lvlText w:val="%4."/>
      <w:lvlJc w:val="left"/>
      <w:pPr>
        <w:ind w:left="3229" w:hanging="360"/>
      </w:pPr>
    </w:lvl>
    <w:lvl w:ilvl="4" w:tplc="157481A6">
      <w:start w:val="1"/>
      <w:numFmt w:val="lowerLetter"/>
      <w:lvlText w:val="%5."/>
      <w:lvlJc w:val="left"/>
      <w:pPr>
        <w:ind w:left="3949" w:hanging="360"/>
      </w:pPr>
    </w:lvl>
    <w:lvl w:ilvl="5" w:tplc="3B5EF270">
      <w:start w:val="1"/>
      <w:numFmt w:val="lowerRoman"/>
      <w:lvlText w:val="%6."/>
      <w:lvlJc w:val="right"/>
      <w:pPr>
        <w:ind w:left="4669" w:hanging="180"/>
      </w:pPr>
    </w:lvl>
    <w:lvl w:ilvl="6" w:tplc="3D7289CE">
      <w:start w:val="1"/>
      <w:numFmt w:val="decimal"/>
      <w:lvlText w:val="%7."/>
      <w:lvlJc w:val="left"/>
      <w:pPr>
        <w:ind w:left="5389" w:hanging="360"/>
      </w:pPr>
    </w:lvl>
    <w:lvl w:ilvl="7" w:tplc="1D02204C">
      <w:start w:val="1"/>
      <w:numFmt w:val="lowerLetter"/>
      <w:lvlText w:val="%8."/>
      <w:lvlJc w:val="left"/>
      <w:pPr>
        <w:ind w:left="6109" w:hanging="360"/>
      </w:pPr>
    </w:lvl>
    <w:lvl w:ilvl="8" w:tplc="68527E1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D4073E"/>
    <w:multiLevelType w:val="hybridMultilevel"/>
    <w:tmpl w:val="F1E2135E"/>
    <w:lvl w:ilvl="0" w:tplc="39FA9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CBCFB16">
      <w:start w:val="1"/>
      <w:numFmt w:val="lowerLetter"/>
      <w:lvlText w:val="%2."/>
      <w:lvlJc w:val="left"/>
      <w:pPr>
        <w:ind w:left="1800" w:hanging="360"/>
      </w:pPr>
    </w:lvl>
    <w:lvl w:ilvl="2" w:tplc="229C3BA2">
      <w:start w:val="1"/>
      <w:numFmt w:val="lowerRoman"/>
      <w:lvlText w:val="%3."/>
      <w:lvlJc w:val="right"/>
      <w:pPr>
        <w:ind w:left="2520" w:hanging="180"/>
      </w:pPr>
    </w:lvl>
    <w:lvl w:ilvl="3" w:tplc="0FCC4088">
      <w:start w:val="1"/>
      <w:numFmt w:val="decimal"/>
      <w:lvlText w:val="%4."/>
      <w:lvlJc w:val="left"/>
      <w:pPr>
        <w:ind w:left="3240" w:hanging="360"/>
      </w:pPr>
    </w:lvl>
    <w:lvl w:ilvl="4" w:tplc="2458C55E">
      <w:start w:val="1"/>
      <w:numFmt w:val="lowerLetter"/>
      <w:lvlText w:val="%5."/>
      <w:lvlJc w:val="left"/>
      <w:pPr>
        <w:ind w:left="3960" w:hanging="360"/>
      </w:pPr>
    </w:lvl>
    <w:lvl w:ilvl="5" w:tplc="20C444BC">
      <w:start w:val="1"/>
      <w:numFmt w:val="lowerRoman"/>
      <w:lvlText w:val="%6."/>
      <w:lvlJc w:val="right"/>
      <w:pPr>
        <w:ind w:left="4680" w:hanging="180"/>
      </w:pPr>
    </w:lvl>
    <w:lvl w:ilvl="6" w:tplc="69F43034">
      <w:start w:val="1"/>
      <w:numFmt w:val="decimal"/>
      <w:lvlText w:val="%7."/>
      <w:lvlJc w:val="left"/>
      <w:pPr>
        <w:ind w:left="5400" w:hanging="360"/>
      </w:pPr>
    </w:lvl>
    <w:lvl w:ilvl="7" w:tplc="CB589306">
      <w:start w:val="1"/>
      <w:numFmt w:val="lowerLetter"/>
      <w:lvlText w:val="%8."/>
      <w:lvlJc w:val="left"/>
      <w:pPr>
        <w:ind w:left="6120" w:hanging="360"/>
      </w:pPr>
    </w:lvl>
    <w:lvl w:ilvl="8" w:tplc="ED08D48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FA257C"/>
    <w:multiLevelType w:val="hybridMultilevel"/>
    <w:tmpl w:val="961C29B2"/>
    <w:lvl w:ilvl="0" w:tplc="D59A24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37CD3D0">
      <w:start w:val="1"/>
      <w:numFmt w:val="lowerLetter"/>
      <w:lvlText w:val="%2."/>
      <w:lvlJc w:val="left"/>
      <w:pPr>
        <w:ind w:left="1222" w:hanging="360"/>
      </w:pPr>
    </w:lvl>
    <w:lvl w:ilvl="2" w:tplc="4A12F896">
      <w:start w:val="1"/>
      <w:numFmt w:val="lowerRoman"/>
      <w:lvlText w:val="%3."/>
      <w:lvlJc w:val="right"/>
      <w:pPr>
        <w:ind w:left="1942" w:hanging="180"/>
      </w:pPr>
    </w:lvl>
    <w:lvl w:ilvl="3" w:tplc="5268D3F4">
      <w:start w:val="1"/>
      <w:numFmt w:val="decimal"/>
      <w:lvlText w:val="%4."/>
      <w:lvlJc w:val="left"/>
      <w:pPr>
        <w:ind w:left="2662" w:hanging="360"/>
      </w:pPr>
    </w:lvl>
    <w:lvl w:ilvl="4" w:tplc="ED0A2C0E">
      <w:start w:val="1"/>
      <w:numFmt w:val="lowerLetter"/>
      <w:lvlText w:val="%5."/>
      <w:lvlJc w:val="left"/>
      <w:pPr>
        <w:ind w:left="3382" w:hanging="360"/>
      </w:pPr>
    </w:lvl>
    <w:lvl w:ilvl="5" w:tplc="5FF80078">
      <w:start w:val="1"/>
      <w:numFmt w:val="lowerRoman"/>
      <w:lvlText w:val="%6."/>
      <w:lvlJc w:val="right"/>
      <w:pPr>
        <w:ind w:left="4102" w:hanging="180"/>
      </w:pPr>
    </w:lvl>
    <w:lvl w:ilvl="6" w:tplc="5C686F50">
      <w:start w:val="1"/>
      <w:numFmt w:val="decimal"/>
      <w:lvlText w:val="%7."/>
      <w:lvlJc w:val="left"/>
      <w:pPr>
        <w:ind w:left="4822" w:hanging="360"/>
      </w:pPr>
    </w:lvl>
    <w:lvl w:ilvl="7" w:tplc="C754825A">
      <w:start w:val="1"/>
      <w:numFmt w:val="lowerLetter"/>
      <w:lvlText w:val="%8."/>
      <w:lvlJc w:val="left"/>
      <w:pPr>
        <w:ind w:left="5542" w:hanging="360"/>
      </w:pPr>
    </w:lvl>
    <w:lvl w:ilvl="8" w:tplc="3484FB18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B0632AC"/>
    <w:multiLevelType w:val="hybridMultilevel"/>
    <w:tmpl w:val="774C3C14"/>
    <w:lvl w:ilvl="0" w:tplc="40E85096">
      <w:start w:val="1"/>
      <w:numFmt w:val="decimal"/>
      <w:lvlText w:val="%1."/>
      <w:lvlJc w:val="left"/>
      <w:pPr>
        <w:ind w:left="1418" w:hanging="360"/>
      </w:pPr>
    </w:lvl>
    <w:lvl w:ilvl="1" w:tplc="0AE40F6C">
      <w:start w:val="1"/>
      <w:numFmt w:val="lowerLetter"/>
      <w:lvlText w:val="%2."/>
      <w:lvlJc w:val="left"/>
      <w:pPr>
        <w:ind w:left="2138" w:hanging="360"/>
      </w:pPr>
    </w:lvl>
    <w:lvl w:ilvl="2" w:tplc="EAD80FC6">
      <w:start w:val="1"/>
      <w:numFmt w:val="lowerRoman"/>
      <w:lvlText w:val="%3."/>
      <w:lvlJc w:val="right"/>
      <w:pPr>
        <w:ind w:left="2858" w:hanging="180"/>
      </w:pPr>
    </w:lvl>
    <w:lvl w:ilvl="3" w:tplc="986A9DC8">
      <w:start w:val="1"/>
      <w:numFmt w:val="decimal"/>
      <w:lvlText w:val="%4."/>
      <w:lvlJc w:val="left"/>
      <w:pPr>
        <w:ind w:left="3578" w:hanging="360"/>
      </w:pPr>
    </w:lvl>
    <w:lvl w:ilvl="4" w:tplc="6AF00BB6">
      <w:start w:val="1"/>
      <w:numFmt w:val="lowerLetter"/>
      <w:lvlText w:val="%5."/>
      <w:lvlJc w:val="left"/>
      <w:pPr>
        <w:ind w:left="4298" w:hanging="360"/>
      </w:pPr>
    </w:lvl>
    <w:lvl w:ilvl="5" w:tplc="B7B2D8B8">
      <w:start w:val="1"/>
      <w:numFmt w:val="lowerRoman"/>
      <w:lvlText w:val="%6."/>
      <w:lvlJc w:val="right"/>
      <w:pPr>
        <w:ind w:left="5018" w:hanging="180"/>
      </w:pPr>
    </w:lvl>
    <w:lvl w:ilvl="6" w:tplc="874E399C">
      <w:start w:val="1"/>
      <w:numFmt w:val="decimal"/>
      <w:lvlText w:val="%7."/>
      <w:lvlJc w:val="left"/>
      <w:pPr>
        <w:ind w:left="5738" w:hanging="360"/>
      </w:pPr>
    </w:lvl>
    <w:lvl w:ilvl="7" w:tplc="6C6E5832">
      <w:start w:val="1"/>
      <w:numFmt w:val="lowerLetter"/>
      <w:lvlText w:val="%8."/>
      <w:lvlJc w:val="left"/>
      <w:pPr>
        <w:ind w:left="6458" w:hanging="360"/>
      </w:pPr>
    </w:lvl>
    <w:lvl w:ilvl="8" w:tplc="CE02B572">
      <w:start w:val="1"/>
      <w:numFmt w:val="lowerRoman"/>
      <w:lvlText w:val="%9."/>
      <w:lvlJc w:val="right"/>
      <w:pPr>
        <w:ind w:left="7178" w:hanging="180"/>
      </w:pPr>
    </w:lvl>
  </w:abstractNum>
  <w:abstractNum w:abstractNumId="28">
    <w:nsid w:val="5E42418F"/>
    <w:multiLevelType w:val="hybridMultilevel"/>
    <w:tmpl w:val="887C862E"/>
    <w:lvl w:ilvl="0" w:tplc="25F6C8A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738B238">
      <w:start w:val="1"/>
      <w:numFmt w:val="lowerLetter"/>
      <w:lvlText w:val="%2."/>
      <w:lvlJc w:val="left"/>
      <w:pPr>
        <w:ind w:left="1620" w:hanging="360"/>
      </w:pPr>
    </w:lvl>
    <w:lvl w:ilvl="2" w:tplc="AEA6A352">
      <w:start w:val="1"/>
      <w:numFmt w:val="lowerRoman"/>
      <w:lvlText w:val="%3."/>
      <w:lvlJc w:val="right"/>
      <w:pPr>
        <w:ind w:left="2340" w:hanging="180"/>
      </w:pPr>
    </w:lvl>
    <w:lvl w:ilvl="3" w:tplc="F84413F6">
      <w:start w:val="1"/>
      <w:numFmt w:val="decimal"/>
      <w:lvlText w:val="%4."/>
      <w:lvlJc w:val="left"/>
      <w:pPr>
        <w:ind w:left="3060" w:hanging="360"/>
      </w:pPr>
    </w:lvl>
    <w:lvl w:ilvl="4" w:tplc="0DEED100">
      <w:start w:val="1"/>
      <w:numFmt w:val="lowerLetter"/>
      <w:lvlText w:val="%5."/>
      <w:lvlJc w:val="left"/>
      <w:pPr>
        <w:ind w:left="3780" w:hanging="360"/>
      </w:pPr>
    </w:lvl>
    <w:lvl w:ilvl="5" w:tplc="A28C7AD0">
      <w:start w:val="1"/>
      <w:numFmt w:val="lowerRoman"/>
      <w:lvlText w:val="%6."/>
      <w:lvlJc w:val="right"/>
      <w:pPr>
        <w:ind w:left="4500" w:hanging="180"/>
      </w:pPr>
    </w:lvl>
    <w:lvl w:ilvl="6" w:tplc="21C253DE">
      <w:start w:val="1"/>
      <w:numFmt w:val="decimal"/>
      <w:lvlText w:val="%7."/>
      <w:lvlJc w:val="left"/>
      <w:pPr>
        <w:ind w:left="5220" w:hanging="360"/>
      </w:pPr>
    </w:lvl>
    <w:lvl w:ilvl="7" w:tplc="E04C587A">
      <w:start w:val="1"/>
      <w:numFmt w:val="lowerLetter"/>
      <w:lvlText w:val="%8."/>
      <w:lvlJc w:val="left"/>
      <w:pPr>
        <w:ind w:left="5940" w:hanging="360"/>
      </w:pPr>
    </w:lvl>
    <w:lvl w:ilvl="8" w:tplc="CF9AC2C8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4492067"/>
    <w:multiLevelType w:val="hybridMultilevel"/>
    <w:tmpl w:val="9258B420"/>
    <w:lvl w:ilvl="0" w:tplc="CFE03A22">
      <w:start w:val="1"/>
      <w:numFmt w:val="decimal"/>
      <w:lvlText w:val="%1)"/>
      <w:lvlJc w:val="left"/>
      <w:pPr>
        <w:ind w:left="1115" w:hanging="405"/>
      </w:pPr>
      <w:rPr>
        <w:rFonts w:hint="default"/>
      </w:rPr>
    </w:lvl>
    <w:lvl w:ilvl="1" w:tplc="838C0E0A">
      <w:start w:val="1"/>
      <w:numFmt w:val="lowerLetter"/>
      <w:lvlText w:val="%2."/>
      <w:lvlJc w:val="left"/>
      <w:pPr>
        <w:ind w:left="1790" w:hanging="360"/>
      </w:pPr>
    </w:lvl>
    <w:lvl w:ilvl="2" w:tplc="17B62212">
      <w:start w:val="1"/>
      <w:numFmt w:val="lowerRoman"/>
      <w:lvlText w:val="%3."/>
      <w:lvlJc w:val="right"/>
      <w:pPr>
        <w:ind w:left="2510" w:hanging="180"/>
      </w:pPr>
    </w:lvl>
    <w:lvl w:ilvl="3" w:tplc="68F62764">
      <w:start w:val="1"/>
      <w:numFmt w:val="decimal"/>
      <w:lvlText w:val="%4."/>
      <w:lvlJc w:val="left"/>
      <w:pPr>
        <w:ind w:left="3230" w:hanging="360"/>
      </w:pPr>
    </w:lvl>
    <w:lvl w:ilvl="4" w:tplc="858A9436">
      <w:start w:val="1"/>
      <w:numFmt w:val="lowerLetter"/>
      <w:lvlText w:val="%5."/>
      <w:lvlJc w:val="left"/>
      <w:pPr>
        <w:ind w:left="3950" w:hanging="360"/>
      </w:pPr>
    </w:lvl>
    <w:lvl w:ilvl="5" w:tplc="3F1471EC">
      <w:start w:val="1"/>
      <w:numFmt w:val="lowerRoman"/>
      <w:lvlText w:val="%6."/>
      <w:lvlJc w:val="right"/>
      <w:pPr>
        <w:ind w:left="4670" w:hanging="180"/>
      </w:pPr>
    </w:lvl>
    <w:lvl w:ilvl="6" w:tplc="CE6E0E88">
      <w:start w:val="1"/>
      <w:numFmt w:val="decimal"/>
      <w:lvlText w:val="%7."/>
      <w:lvlJc w:val="left"/>
      <w:pPr>
        <w:ind w:left="5390" w:hanging="360"/>
      </w:pPr>
    </w:lvl>
    <w:lvl w:ilvl="7" w:tplc="D804D392">
      <w:start w:val="1"/>
      <w:numFmt w:val="lowerLetter"/>
      <w:lvlText w:val="%8."/>
      <w:lvlJc w:val="left"/>
      <w:pPr>
        <w:ind w:left="6110" w:hanging="360"/>
      </w:pPr>
    </w:lvl>
    <w:lvl w:ilvl="8" w:tplc="06D69794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BD664F"/>
    <w:multiLevelType w:val="hybridMultilevel"/>
    <w:tmpl w:val="472CCA64"/>
    <w:lvl w:ilvl="0" w:tplc="0EFE8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AF6A5D2">
      <w:start w:val="1"/>
      <w:numFmt w:val="lowerLetter"/>
      <w:lvlText w:val="%2."/>
      <w:lvlJc w:val="left"/>
      <w:pPr>
        <w:ind w:left="1647" w:hanging="360"/>
      </w:pPr>
    </w:lvl>
    <w:lvl w:ilvl="2" w:tplc="1982F83A">
      <w:start w:val="1"/>
      <w:numFmt w:val="lowerRoman"/>
      <w:lvlText w:val="%3."/>
      <w:lvlJc w:val="right"/>
      <w:pPr>
        <w:ind w:left="2367" w:hanging="180"/>
      </w:pPr>
    </w:lvl>
    <w:lvl w:ilvl="3" w:tplc="9556A7DE">
      <w:start w:val="1"/>
      <w:numFmt w:val="decimal"/>
      <w:lvlText w:val="%4."/>
      <w:lvlJc w:val="left"/>
      <w:pPr>
        <w:ind w:left="3087" w:hanging="360"/>
      </w:pPr>
    </w:lvl>
    <w:lvl w:ilvl="4" w:tplc="75CA3C76">
      <w:start w:val="1"/>
      <w:numFmt w:val="lowerLetter"/>
      <w:lvlText w:val="%5."/>
      <w:lvlJc w:val="left"/>
      <w:pPr>
        <w:ind w:left="3807" w:hanging="360"/>
      </w:pPr>
    </w:lvl>
    <w:lvl w:ilvl="5" w:tplc="E8B4F8A0">
      <w:start w:val="1"/>
      <w:numFmt w:val="lowerRoman"/>
      <w:lvlText w:val="%6."/>
      <w:lvlJc w:val="right"/>
      <w:pPr>
        <w:ind w:left="4527" w:hanging="180"/>
      </w:pPr>
    </w:lvl>
    <w:lvl w:ilvl="6" w:tplc="C19C0C74">
      <w:start w:val="1"/>
      <w:numFmt w:val="decimal"/>
      <w:lvlText w:val="%7."/>
      <w:lvlJc w:val="left"/>
      <w:pPr>
        <w:ind w:left="5247" w:hanging="360"/>
      </w:pPr>
    </w:lvl>
    <w:lvl w:ilvl="7" w:tplc="20A856D0">
      <w:start w:val="1"/>
      <w:numFmt w:val="lowerLetter"/>
      <w:lvlText w:val="%8."/>
      <w:lvlJc w:val="left"/>
      <w:pPr>
        <w:ind w:left="5967" w:hanging="360"/>
      </w:pPr>
    </w:lvl>
    <w:lvl w:ilvl="8" w:tplc="05166216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A7C53C9"/>
    <w:multiLevelType w:val="hybridMultilevel"/>
    <w:tmpl w:val="F50C6220"/>
    <w:lvl w:ilvl="0" w:tplc="FD5E8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7526598">
      <w:start w:val="1"/>
      <w:numFmt w:val="lowerLetter"/>
      <w:lvlText w:val="%2."/>
      <w:lvlJc w:val="left"/>
      <w:pPr>
        <w:ind w:left="1440" w:hanging="360"/>
      </w:pPr>
    </w:lvl>
    <w:lvl w:ilvl="2" w:tplc="E6C82378">
      <w:start w:val="1"/>
      <w:numFmt w:val="lowerRoman"/>
      <w:lvlText w:val="%3."/>
      <w:lvlJc w:val="right"/>
      <w:pPr>
        <w:ind w:left="2160" w:hanging="180"/>
      </w:pPr>
    </w:lvl>
    <w:lvl w:ilvl="3" w:tplc="24DA19AC">
      <w:start w:val="1"/>
      <w:numFmt w:val="decimal"/>
      <w:lvlText w:val="%4."/>
      <w:lvlJc w:val="left"/>
      <w:pPr>
        <w:ind w:left="2880" w:hanging="360"/>
      </w:pPr>
    </w:lvl>
    <w:lvl w:ilvl="4" w:tplc="41F6F6B0">
      <w:start w:val="1"/>
      <w:numFmt w:val="lowerLetter"/>
      <w:lvlText w:val="%5."/>
      <w:lvlJc w:val="left"/>
      <w:pPr>
        <w:ind w:left="3600" w:hanging="360"/>
      </w:pPr>
    </w:lvl>
    <w:lvl w:ilvl="5" w:tplc="60FC3CB2">
      <w:start w:val="1"/>
      <w:numFmt w:val="lowerRoman"/>
      <w:lvlText w:val="%6."/>
      <w:lvlJc w:val="right"/>
      <w:pPr>
        <w:ind w:left="4320" w:hanging="180"/>
      </w:pPr>
    </w:lvl>
    <w:lvl w:ilvl="6" w:tplc="F24ACAAC">
      <w:start w:val="1"/>
      <w:numFmt w:val="decimal"/>
      <w:lvlText w:val="%7."/>
      <w:lvlJc w:val="left"/>
      <w:pPr>
        <w:ind w:left="5040" w:hanging="360"/>
      </w:pPr>
    </w:lvl>
    <w:lvl w:ilvl="7" w:tplc="B5E23006">
      <w:start w:val="1"/>
      <w:numFmt w:val="lowerLetter"/>
      <w:lvlText w:val="%8."/>
      <w:lvlJc w:val="left"/>
      <w:pPr>
        <w:ind w:left="5760" w:hanging="360"/>
      </w:pPr>
    </w:lvl>
    <w:lvl w:ilvl="8" w:tplc="B6542B8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E77BF"/>
    <w:multiLevelType w:val="hybridMultilevel"/>
    <w:tmpl w:val="677C6964"/>
    <w:lvl w:ilvl="0" w:tplc="A11AF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B69B9A">
      <w:start w:val="1"/>
      <w:numFmt w:val="lowerLetter"/>
      <w:lvlText w:val="%2."/>
      <w:lvlJc w:val="left"/>
      <w:pPr>
        <w:ind w:left="1789" w:hanging="360"/>
      </w:pPr>
    </w:lvl>
    <w:lvl w:ilvl="2" w:tplc="FDE037E0">
      <w:start w:val="1"/>
      <w:numFmt w:val="lowerRoman"/>
      <w:lvlText w:val="%3."/>
      <w:lvlJc w:val="right"/>
      <w:pPr>
        <w:ind w:left="2509" w:hanging="180"/>
      </w:pPr>
    </w:lvl>
    <w:lvl w:ilvl="3" w:tplc="0EEAA398">
      <w:start w:val="1"/>
      <w:numFmt w:val="decimal"/>
      <w:lvlText w:val="%4."/>
      <w:lvlJc w:val="left"/>
      <w:pPr>
        <w:ind w:left="3229" w:hanging="360"/>
      </w:pPr>
    </w:lvl>
    <w:lvl w:ilvl="4" w:tplc="6558605A">
      <w:start w:val="1"/>
      <w:numFmt w:val="lowerLetter"/>
      <w:lvlText w:val="%5."/>
      <w:lvlJc w:val="left"/>
      <w:pPr>
        <w:ind w:left="3949" w:hanging="360"/>
      </w:pPr>
    </w:lvl>
    <w:lvl w:ilvl="5" w:tplc="D38413FA">
      <w:start w:val="1"/>
      <w:numFmt w:val="lowerRoman"/>
      <w:lvlText w:val="%6."/>
      <w:lvlJc w:val="right"/>
      <w:pPr>
        <w:ind w:left="4669" w:hanging="180"/>
      </w:pPr>
    </w:lvl>
    <w:lvl w:ilvl="6" w:tplc="A4FAAE0E">
      <w:start w:val="1"/>
      <w:numFmt w:val="decimal"/>
      <w:lvlText w:val="%7."/>
      <w:lvlJc w:val="left"/>
      <w:pPr>
        <w:ind w:left="5389" w:hanging="360"/>
      </w:pPr>
    </w:lvl>
    <w:lvl w:ilvl="7" w:tplc="E9AE651C">
      <w:start w:val="1"/>
      <w:numFmt w:val="lowerLetter"/>
      <w:lvlText w:val="%8."/>
      <w:lvlJc w:val="left"/>
      <w:pPr>
        <w:ind w:left="6109" w:hanging="360"/>
      </w:pPr>
    </w:lvl>
    <w:lvl w:ilvl="8" w:tplc="764CE3E8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5A58C3"/>
    <w:multiLevelType w:val="hybridMultilevel"/>
    <w:tmpl w:val="EAD0B236"/>
    <w:lvl w:ilvl="0" w:tplc="684EF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D03686">
      <w:start w:val="1"/>
      <w:numFmt w:val="lowerLetter"/>
      <w:lvlText w:val="%2."/>
      <w:lvlJc w:val="left"/>
      <w:pPr>
        <w:ind w:left="1440" w:hanging="360"/>
      </w:pPr>
    </w:lvl>
    <w:lvl w:ilvl="2" w:tplc="2C4E0A1C">
      <w:start w:val="1"/>
      <w:numFmt w:val="lowerRoman"/>
      <w:lvlText w:val="%3."/>
      <w:lvlJc w:val="right"/>
      <w:pPr>
        <w:ind w:left="2160" w:hanging="180"/>
      </w:pPr>
    </w:lvl>
    <w:lvl w:ilvl="3" w:tplc="4904825E">
      <w:start w:val="1"/>
      <w:numFmt w:val="decimal"/>
      <w:lvlText w:val="%4."/>
      <w:lvlJc w:val="left"/>
      <w:pPr>
        <w:ind w:left="2880" w:hanging="360"/>
      </w:pPr>
    </w:lvl>
    <w:lvl w:ilvl="4" w:tplc="BEEE27DE">
      <w:start w:val="1"/>
      <w:numFmt w:val="lowerLetter"/>
      <w:lvlText w:val="%5."/>
      <w:lvlJc w:val="left"/>
      <w:pPr>
        <w:ind w:left="3600" w:hanging="360"/>
      </w:pPr>
    </w:lvl>
    <w:lvl w:ilvl="5" w:tplc="C62E454C">
      <w:start w:val="1"/>
      <w:numFmt w:val="lowerRoman"/>
      <w:lvlText w:val="%6."/>
      <w:lvlJc w:val="right"/>
      <w:pPr>
        <w:ind w:left="4320" w:hanging="180"/>
      </w:pPr>
    </w:lvl>
    <w:lvl w:ilvl="6" w:tplc="E5D26F68">
      <w:start w:val="1"/>
      <w:numFmt w:val="decimal"/>
      <w:lvlText w:val="%7."/>
      <w:lvlJc w:val="left"/>
      <w:pPr>
        <w:ind w:left="5040" w:hanging="360"/>
      </w:pPr>
    </w:lvl>
    <w:lvl w:ilvl="7" w:tplc="87CAE6CC">
      <w:start w:val="1"/>
      <w:numFmt w:val="lowerLetter"/>
      <w:lvlText w:val="%8."/>
      <w:lvlJc w:val="left"/>
      <w:pPr>
        <w:ind w:left="5760" w:hanging="360"/>
      </w:pPr>
    </w:lvl>
    <w:lvl w:ilvl="8" w:tplc="B87C12E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62ADD"/>
    <w:multiLevelType w:val="hybridMultilevel"/>
    <w:tmpl w:val="418E3392"/>
    <w:lvl w:ilvl="0" w:tplc="E242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CC15B8">
      <w:start w:val="1"/>
      <w:numFmt w:val="lowerLetter"/>
      <w:lvlText w:val="%2."/>
      <w:lvlJc w:val="left"/>
      <w:pPr>
        <w:ind w:left="1789" w:hanging="360"/>
      </w:pPr>
    </w:lvl>
    <w:lvl w:ilvl="2" w:tplc="92C07752">
      <w:start w:val="1"/>
      <w:numFmt w:val="lowerRoman"/>
      <w:lvlText w:val="%3."/>
      <w:lvlJc w:val="right"/>
      <w:pPr>
        <w:ind w:left="2509" w:hanging="180"/>
      </w:pPr>
    </w:lvl>
    <w:lvl w:ilvl="3" w:tplc="02C203BE">
      <w:start w:val="1"/>
      <w:numFmt w:val="decimal"/>
      <w:lvlText w:val="%4."/>
      <w:lvlJc w:val="left"/>
      <w:pPr>
        <w:ind w:left="3229" w:hanging="360"/>
      </w:pPr>
    </w:lvl>
    <w:lvl w:ilvl="4" w:tplc="F86CEB44">
      <w:start w:val="1"/>
      <w:numFmt w:val="lowerLetter"/>
      <w:lvlText w:val="%5."/>
      <w:lvlJc w:val="left"/>
      <w:pPr>
        <w:ind w:left="3949" w:hanging="360"/>
      </w:pPr>
    </w:lvl>
    <w:lvl w:ilvl="5" w:tplc="371C9796">
      <w:start w:val="1"/>
      <w:numFmt w:val="lowerRoman"/>
      <w:lvlText w:val="%6."/>
      <w:lvlJc w:val="right"/>
      <w:pPr>
        <w:ind w:left="4669" w:hanging="180"/>
      </w:pPr>
    </w:lvl>
    <w:lvl w:ilvl="6" w:tplc="DE261378">
      <w:start w:val="1"/>
      <w:numFmt w:val="decimal"/>
      <w:lvlText w:val="%7."/>
      <w:lvlJc w:val="left"/>
      <w:pPr>
        <w:ind w:left="5389" w:hanging="360"/>
      </w:pPr>
    </w:lvl>
    <w:lvl w:ilvl="7" w:tplc="5D08554A">
      <w:start w:val="1"/>
      <w:numFmt w:val="lowerLetter"/>
      <w:lvlText w:val="%8."/>
      <w:lvlJc w:val="left"/>
      <w:pPr>
        <w:ind w:left="6109" w:hanging="360"/>
      </w:pPr>
    </w:lvl>
    <w:lvl w:ilvl="8" w:tplc="7D9EB42E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040989"/>
    <w:multiLevelType w:val="hybridMultilevel"/>
    <w:tmpl w:val="EF7614EC"/>
    <w:lvl w:ilvl="0" w:tplc="14AA0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A4E6C0">
      <w:start w:val="1"/>
      <w:numFmt w:val="lowerLetter"/>
      <w:lvlText w:val="%2."/>
      <w:lvlJc w:val="left"/>
      <w:pPr>
        <w:ind w:left="1789" w:hanging="360"/>
      </w:pPr>
    </w:lvl>
    <w:lvl w:ilvl="2" w:tplc="D506EDC2">
      <w:start w:val="1"/>
      <w:numFmt w:val="lowerRoman"/>
      <w:lvlText w:val="%3."/>
      <w:lvlJc w:val="right"/>
      <w:pPr>
        <w:ind w:left="2509" w:hanging="180"/>
      </w:pPr>
    </w:lvl>
    <w:lvl w:ilvl="3" w:tplc="E28CC268">
      <w:start w:val="1"/>
      <w:numFmt w:val="decimal"/>
      <w:lvlText w:val="%4."/>
      <w:lvlJc w:val="left"/>
      <w:pPr>
        <w:ind w:left="3229" w:hanging="360"/>
      </w:pPr>
    </w:lvl>
    <w:lvl w:ilvl="4" w:tplc="84D8D1C8">
      <w:start w:val="1"/>
      <w:numFmt w:val="lowerLetter"/>
      <w:lvlText w:val="%5."/>
      <w:lvlJc w:val="left"/>
      <w:pPr>
        <w:ind w:left="3949" w:hanging="360"/>
      </w:pPr>
    </w:lvl>
    <w:lvl w:ilvl="5" w:tplc="757C9284">
      <w:start w:val="1"/>
      <w:numFmt w:val="lowerRoman"/>
      <w:lvlText w:val="%6."/>
      <w:lvlJc w:val="right"/>
      <w:pPr>
        <w:ind w:left="4669" w:hanging="180"/>
      </w:pPr>
    </w:lvl>
    <w:lvl w:ilvl="6" w:tplc="3F922FC6">
      <w:start w:val="1"/>
      <w:numFmt w:val="decimal"/>
      <w:lvlText w:val="%7."/>
      <w:lvlJc w:val="left"/>
      <w:pPr>
        <w:ind w:left="5389" w:hanging="360"/>
      </w:pPr>
    </w:lvl>
    <w:lvl w:ilvl="7" w:tplc="407C5E32">
      <w:start w:val="1"/>
      <w:numFmt w:val="lowerLetter"/>
      <w:lvlText w:val="%8."/>
      <w:lvlJc w:val="left"/>
      <w:pPr>
        <w:ind w:left="6109" w:hanging="360"/>
      </w:pPr>
    </w:lvl>
    <w:lvl w:ilvl="8" w:tplc="407080B4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FE0C53"/>
    <w:multiLevelType w:val="hybridMultilevel"/>
    <w:tmpl w:val="1632D7AC"/>
    <w:lvl w:ilvl="0" w:tplc="6C00A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680276C">
      <w:start w:val="1"/>
      <w:numFmt w:val="lowerLetter"/>
      <w:lvlText w:val="%2."/>
      <w:lvlJc w:val="left"/>
      <w:pPr>
        <w:ind w:left="1647" w:hanging="360"/>
      </w:pPr>
    </w:lvl>
    <w:lvl w:ilvl="2" w:tplc="BD0603CA">
      <w:start w:val="1"/>
      <w:numFmt w:val="lowerRoman"/>
      <w:lvlText w:val="%3."/>
      <w:lvlJc w:val="right"/>
      <w:pPr>
        <w:ind w:left="2367" w:hanging="180"/>
      </w:pPr>
    </w:lvl>
    <w:lvl w:ilvl="3" w:tplc="C3760E40">
      <w:start w:val="1"/>
      <w:numFmt w:val="decimal"/>
      <w:lvlText w:val="%4."/>
      <w:lvlJc w:val="left"/>
      <w:pPr>
        <w:ind w:left="3087" w:hanging="360"/>
      </w:pPr>
    </w:lvl>
    <w:lvl w:ilvl="4" w:tplc="FFE6E0B4">
      <w:start w:val="1"/>
      <w:numFmt w:val="lowerLetter"/>
      <w:lvlText w:val="%5."/>
      <w:lvlJc w:val="left"/>
      <w:pPr>
        <w:ind w:left="3807" w:hanging="360"/>
      </w:pPr>
    </w:lvl>
    <w:lvl w:ilvl="5" w:tplc="1C4E328C">
      <w:start w:val="1"/>
      <w:numFmt w:val="lowerRoman"/>
      <w:lvlText w:val="%6."/>
      <w:lvlJc w:val="right"/>
      <w:pPr>
        <w:ind w:left="4527" w:hanging="180"/>
      </w:pPr>
    </w:lvl>
    <w:lvl w:ilvl="6" w:tplc="853E36F6">
      <w:start w:val="1"/>
      <w:numFmt w:val="decimal"/>
      <w:lvlText w:val="%7."/>
      <w:lvlJc w:val="left"/>
      <w:pPr>
        <w:ind w:left="5247" w:hanging="360"/>
      </w:pPr>
    </w:lvl>
    <w:lvl w:ilvl="7" w:tplc="CDF83FB8">
      <w:start w:val="1"/>
      <w:numFmt w:val="lowerLetter"/>
      <w:lvlText w:val="%8."/>
      <w:lvlJc w:val="left"/>
      <w:pPr>
        <w:ind w:left="5967" w:hanging="360"/>
      </w:pPr>
    </w:lvl>
    <w:lvl w:ilvl="8" w:tplc="E586CEB4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6A69D0"/>
    <w:multiLevelType w:val="hybridMultilevel"/>
    <w:tmpl w:val="29C6DE8A"/>
    <w:lvl w:ilvl="0" w:tplc="0DFE1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6E4286">
      <w:start w:val="1"/>
      <w:numFmt w:val="lowerLetter"/>
      <w:lvlText w:val="%2."/>
      <w:lvlJc w:val="left"/>
      <w:pPr>
        <w:ind w:left="1789" w:hanging="360"/>
      </w:pPr>
    </w:lvl>
    <w:lvl w:ilvl="2" w:tplc="88B049DC">
      <w:start w:val="1"/>
      <w:numFmt w:val="lowerRoman"/>
      <w:lvlText w:val="%3."/>
      <w:lvlJc w:val="right"/>
      <w:pPr>
        <w:ind w:left="2509" w:hanging="180"/>
      </w:pPr>
    </w:lvl>
    <w:lvl w:ilvl="3" w:tplc="DDAA6B78">
      <w:start w:val="1"/>
      <w:numFmt w:val="decimal"/>
      <w:lvlText w:val="%4."/>
      <w:lvlJc w:val="left"/>
      <w:pPr>
        <w:ind w:left="3229" w:hanging="360"/>
      </w:pPr>
    </w:lvl>
    <w:lvl w:ilvl="4" w:tplc="74963F2E">
      <w:start w:val="1"/>
      <w:numFmt w:val="lowerLetter"/>
      <w:lvlText w:val="%5."/>
      <w:lvlJc w:val="left"/>
      <w:pPr>
        <w:ind w:left="3949" w:hanging="360"/>
      </w:pPr>
    </w:lvl>
    <w:lvl w:ilvl="5" w:tplc="553096A4">
      <w:start w:val="1"/>
      <w:numFmt w:val="lowerRoman"/>
      <w:lvlText w:val="%6."/>
      <w:lvlJc w:val="right"/>
      <w:pPr>
        <w:ind w:left="4669" w:hanging="180"/>
      </w:pPr>
    </w:lvl>
    <w:lvl w:ilvl="6" w:tplc="C07257EC">
      <w:start w:val="1"/>
      <w:numFmt w:val="decimal"/>
      <w:lvlText w:val="%7."/>
      <w:lvlJc w:val="left"/>
      <w:pPr>
        <w:ind w:left="5389" w:hanging="360"/>
      </w:pPr>
    </w:lvl>
    <w:lvl w:ilvl="7" w:tplc="52005D20">
      <w:start w:val="1"/>
      <w:numFmt w:val="lowerLetter"/>
      <w:lvlText w:val="%8."/>
      <w:lvlJc w:val="left"/>
      <w:pPr>
        <w:ind w:left="6109" w:hanging="360"/>
      </w:pPr>
    </w:lvl>
    <w:lvl w:ilvl="8" w:tplc="F61659C6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1A13C2"/>
    <w:multiLevelType w:val="hybridMultilevel"/>
    <w:tmpl w:val="49327A38"/>
    <w:lvl w:ilvl="0" w:tplc="5860D4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22CEAB2">
      <w:start w:val="1"/>
      <w:numFmt w:val="lowerLetter"/>
      <w:lvlText w:val="%2."/>
      <w:lvlJc w:val="left"/>
      <w:pPr>
        <w:ind w:left="2149" w:hanging="360"/>
      </w:pPr>
    </w:lvl>
    <w:lvl w:ilvl="2" w:tplc="675468D4">
      <w:start w:val="1"/>
      <w:numFmt w:val="lowerRoman"/>
      <w:lvlText w:val="%3."/>
      <w:lvlJc w:val="right"/>
      <w:pPr>
        <w:ind w:left="2869" w:hanging="180"/>
      </w:pPr>
    </w:lvl>
    <w:lvl w:ilvl="3" w:tplc="09E04438">
      <w:start w:val="1"/>
      <w:numFmt w:val="decimal"/>
      <w:lvlText w:val="%4."/>
      <w:lvlJc w:val="left"/>
      <w:pPr>
        <w:ind w:left="3589" w:hanging="360"/>
      </w:pPr>
    </w:lvl>
    <w:lvl w:ilvl="4" w:tplc="6CB241BA">
      <w:start w:val="1"/>
      <w:numFmt w:val="lowerLetter"/>
      <w:lvlText w:val="%5."/>
      <w:lvlJc w:val="left"/>
      <w:pPr>
        <w:ind w:left="4309" w:hanging="360"/>
      </w:pPr>
    </w:lvl>
    <w:lvl w:ilvl="5" w:tplc="F7842AFC">
      <w:start w:val="1"/>
      <w:numFmt w:val="lowerRoman"/>
      <w:lvlText w:val="%6."/>
      <w:lvlJc w:val="right"/>
      <w:pPr>
        <w:ind w:left="5029" w:hanging="180"/>
      </w:pPr>
    </w:lvl>
    <w:lvl w:ilvl="6" w:tplc="5E7E6EF0">
      <w:start w:val="1"/>
      <w:numFmt w:val="decimal"/>
      <w:lvlText w:val="%7."/>
      <w:lvlJc w:val="left"/>
      <w:pPr>
        <w:ind w:left="5749" w:hanging="360"/>
      </w:pPr>
    </w:lvl>
    <w:lvl w:ilvl="7" w:tplc="75604B20">
      <w:start w:val="1"/>
      <w:numFmt w:val="lowerLetter"/>
      <w:lvlText w:val="%8."/>
      <w:lvlJc w:val="left"/>
      <w:pPr>
        <w:ind w:left="6469" w:hanging="360"/>
      </w:pPr>
    </w:lvl>
    <w:lvl w:ilvl="8" w:tplc="784C7E84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D2679B0"/>
    <w:multiLevelType w:val="hybridMultilevel"/>
    <w:tmpl w:val="3FFE3FF8"/>
    <w:lvl w:ilvl="0" w:tplc="861EC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EB28F46">
      <w:start w:val="1"/>
      <w:numFmt w:val="lowerLetter"/>
      <w:lvlText w:val="%2."/>
      <w:lvlJc w:val="left"/>
      <w:pPr>
        <w:ind w:left="1647" w:hanging="360"/>
      </w:pPr>
    </w:lvl>
    <w:lvl w:ilvl="2" w:tplc="DA7A1158">
      <w:start w:val="1"/>
      <w:numFmt w:val="lowerRoman"/>
      <w:lvlText w:val="%3."/>
      <w:lvlJc w:val="right"/>
      <w:pPr>
        <w:ind w:left="2367" w:hanging="180"/>
      </w:pPr>
    </w:lvl>
    <w:lvl w:ilvl="3" w:tplc="9FB422E6">
      <w:start w:val="1"/>
      <w:numFmt w:val="decimal"/>
      <w:lvlText w:val="%4."/>
      <w:lvlJc w:val="left"/>
      <w:pPr>
        <w:ind w:left="3087" w:hanging="360"/>
      </w:pPr>
    </w:lvl>
    <w:lvl w:ilvl="4" w:tplc="5B3C7036">
      <w:start w:val="1"/>
      <w:numFmt w:val="lowerLetter"/>
      <w:lvlText w:val="%5."/>
      <w:lvlJc w:val="left"/>
      <w:pPr>
        <w:ind w:left="3807" w:hanging="360"/>
      </w:pPr>
    </w:lvl>
    <w:lvl w:ilvl="5" w:tplc="559A63AA">
      <w:start w:val="1"/>
      <w:numFmt w:val="lowerRoman"/>
      <w:lvlText w:val="%6."/>
      <w:lvlJc w:val="right"/>
      <w:pPr>
        <w:ind w:left="4527" w:hanging="180"/>
      </w:pPr>
    </w:lvl>
    <w:lvl w:ilvl="6" w:tplc="D6421BDC">
      <w:start w:val="1"/>
      <w:numFmt w:val="decimal"/>
      <w:lvlText w:val="%7."/>
      <w:lvlJc w:val="left"/>
      <w:pPr>
        <w:ind w:left="5247" w:hanging="360"/>
      </w:pPr>
    </w:lvl>
    <w:lvl w:ilvl="7" w:tplc="0E3ED8FC">
      <w:start w:val="1"/>
      <w:numFmt w:val="lowerLetter"/>
      <w:lvlText w:val="%8."/>
      <w:lvlJc w:val="left"/>
      <w:pPr>
        <w:ind w:left="5967" w:hanging="360"/>
      </w:pPr>
    </w:lvl>
    <w:lvl w:ilvl="8" w:tplc="E6BC637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9"/>
  </w:num>
  <w:num w:numId="2">
    <w:abstractNumId w:val="20"/>
  </w:num>
  <w:num w:numId="3">
    <w:abstractNumId w:val="9"/>
  </w:num>
  <w:num w:numId="4">
    <w:abstractNumId w:val="1"/>
  </w:num>
  <w:num w:numId="5">
    <w:abstractNumId w:val="24"/>
  </w:num>
  <w:num w:numId="6">
    <w:abstractNumId w:val="11"/>
  </w:num>
  <w:num w:numId="7">
    <w:abstractNumId w:val="2"/>
  </w:num>
  <w:num w:numId="8">
    <w:abstractNumId w:val="18"/>
  </w:num>
  <w:num w:numId="9">
    <w:abstractNumId w:val="31"/>
  </w:num>
  <w:num w:numId="10">
    <w:abstractNumId w:val="13"/>
  </w:num>
  <w:num w:numId="11">
    <w:abstractNumId w:val="25"/>
  </w:num>
  <w:num w:numId="12">
    <w:abstractNumId w:val="4"/>
  </w:num>
  <w:num w:numId="13">
    <w:abstractNumId w:val="38"/>
  </w:num>
  <w:num w:numId="14">
    <w:abstractNumId w:val="10"/>
  </w:num>
  <w:num w:numId="15">
    <w:abstractNumId w:val="3"/>
  </w:num>
  <w:num w:numId="16">
    <w:abstractNumId w:val="23"/>
  </w:num>
  <w:num w:numId="17">
    <w:abstractNumId w:val="29"/>
  </w:num>
  <w:num w:numId="18">
    <w:abstractNumId w:val="16"/>
  </w:num>
  <w:num w:numId="19">
    <w:abstractNumId w:val="8"/>
  </w:num>
  <w:num w:numId="20">
    <w:abstractNumId w:val="17"/>
  </w:num>
  <w:num w:numId="21">
    <w:abstractNumId w:val="5"/>
  </w:num>
  <w:num w:numId="22">
    <w:abstractNumId w:val="22"/>
  </w:num>
  <w:num w:numId="23">
    <w:abstractNumId w:val="33"/>
  </w:num>
  <w:num w:numId="24">
    <w:abstractNumId w:val="21"/>
  </w:num>
  <w:num w:numId="25">
    <w:abstractNumId w:val="0"/>
  </w:num>
  <w:num w:numId="26">
    <w:abstractNumId w:val="6"/>
  </w:num>
  <w:num w:numId="27">
    <w:abstractNumId w:val="27"/>
  </w:num>
  <w:num w:numId="28">
    <w:abstractNumId w:val="30"/>
  </w:num>
  <w:num w:numId="29">
    <w:abstractNumId w:val="15"/>
  </w:num>
  <w:num w:numId="30">
    <w:abstractNumId w:val="26"/>
  </w:num>
  <w:num w:numId="31">
    <w:abstractNumId w:val="14"/>
  </w:num>
  <w:num w:numId="32">
    <w:abstractNumId w:val="36"/>
  </w:num>
  <w:num w:numId="33">
    <w:abstractNumId w:val="12"/>
  </w:num>
  <w:num w:numId="34">
    <w:abstractNumId w:val="35"/>
  </w:num>
  <w:num w:numId="35">
    <w:abstractNumId w:val="32"/>
  </w:num>
  <w:num w:numId="36">
    <w:abstractNumId w:val="7"/>
  </w:num>
  <w:num w:numId="37">
    <w:abstractNumId w:val="34"/>
  </w:num>
  <w:num w:numId="38">
    <w:abstractNumId w:val="37"/>
  </w:num>
  <w:num w:numId="39">
    <w:abstractNumId w:val="19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31B"/>
    <w:rsid w:val="00025B55"/>
    <w:rsid w:val="0003787D"/>
    <w:rsid w:val="00093DDD"/>
    <w:rsid w:val="00290EAA"/>
    <w:rsid w:val="0033602B"/>
    <w:rsid w:val="003509CB"/>
    <w:rsid w:val="003B618C"/>
    <w:rsid w:val="003C5ED3"/>
    <w:rsid w:val="0046314E"/>
    <w:rsid w:val="00467656"/>
    <w:rsid w:val="004A2FD8"/>
    <w:rsid w:val="00505735"/>
    <w:rsid w:val="00563F4D"/>
    <w:rsid w:val="00760895"/>
    <w:rsid w:val="00767CA8"/>
    <w:rsid w:val="007A3337"/>
    <w:rsid w:val="007D2E4C"/>
    <w:rsid w:val="00847215"/>
    <w:rsid w:val="009050B5"/>
    <w:rsid w:val="00912D29"/>
    <w:rsid w:val="00933880"/>
    <w:rsid w:val="0095131B"/>
    <w:rsid w:val="009549A7"/>
    <w:rsid w:val="009A11FC"/>
    <w:rsid w:val="00A04D1E"/>
    <w:rsid w:val="00AD168C"/>
    <w:rsid w:val="00B608F8"/>
    <w:rsid w:val="00C87DB3"/>
    <w:rsid w:val="00C95A5D"/>
    <w:rsid w:val="00D53F19"/>
    <w:rsid w:val="00DD2DBB"/>
    <w:rsid w:val="00E07B6B"/>
    <w:rsid w:val="00ED5F4C"/>
    <w:rsid w:val="00F22524"/>
    <w:rsid w:val="00F3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9513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9513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513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513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5131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5131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513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5131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513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95131B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95131B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95131B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95131B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5131B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5131B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5131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5131B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5131B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513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5131B"/>
    <w:rPr>
      <w:sz w:val="24"/>
      <w:szCs w:val="24"/>
    </w:rPr>
  </w:style>
  <w:style w:type="character" w:customStyle="1" w:styleId="QuoteChar">
    <w:name w:val="Quote Char"/>
    <w:uiPriority w:val="29"/>
    <w:rsid w:val="0095131B"/>
    <w:rPr>
      <w:i/>
    </w:rPr>
  </w:style>
  <w:style w:type="character" w:customStyle="1" w:styleId="IntenseQuoteChar">
    <w:name w:val="Intense Quote Char"/>
    <w:uiPriority w:val="30"/>
    <w:rsid w:val="0095131B"/>
    <w:rPr>
      <w:i/>
    </w:rPr>
  </w:style>
  <w:style w:type="character" w:customStyle="1" w:styleId="FooterChar">
    <w:name w:val="Footer Char"/>
    <w:basedOn w:val="a0"/>
    <w:uiPriority w:val="99"/>
    <w:rsid w:val="0095131B"/>
  </w:style>
  <w:style w:type="character" w:customStyle="1" w:styleId="CaptionChar">
    <w:name w:val="Caption Char"/>
    <w:basedOn w:val="a0"/>
    <w:uiPriority w:val="35"/>
    <w:rsid w:val="0095131B"/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95131B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95131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95131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95131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95131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95131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95131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9513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95131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95131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5131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5131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131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5131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5131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5131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5131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513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5131B"/>
    <w:rPr>
      <w:i/>
    </w:rPr>
  </w:style>
  <w:style w:type="character" w:customStyle="1" w:styleId="HeaderChar">
    <w:name w:val="Header Char"/>
    <w:basedOn w:val="a0"/>
    <w:uiPriority w:val="99"/>
    <w:rsid w:val="0095131B"/>
  </w:style>
  <w:style w:type="paragraph" w:customStyle="1" w:styleId="Footer">
    <w:name w:val="Footer"/>
    <w:basedOn w:val="a"/>
    <w:link w:val="aa"/>
    <w:uiPriority w:val="99"/>
    <w:unhideWhenUsed/>
    <w:rsid w:val="0095131B"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Footer"/>
    <w:uiPriority w:val="99"/>
    <w:rsid w:val="0095131B"/>
  </w:style>
  <w:style w:type="paragraph" w:customStyle="1" w:styleId="Caption">
    <w:name w:val="Caption"/>
    <w:basedOn w:val="a"/>
    <w:next w:val="a"/>
    <w:link w:val="ab"/>
    <w:uiPriority w:val="35"/>
    <w:semiHidden/>
    <w:unhideWhenUsed/>
    <w:qFormat/>
    <w:rsid w:val="0095131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Caption"/>
    <w:uiPriority w:val="35"/>
    <w:rsid w:val="0095131B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51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13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1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5131B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95131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95131B"/>
    <w:rPr>
      <w:sz w:val="20"/>
    </w:rPr>
  </w:style>
  <w:style w:type="character" w:styleId="af">
    <w:name w:val="endnote reference"/>
    <w:basedOn w:val="a0"/>
    <w:uiPriority w:val="99"/>
    <w:semiHidden/>
    <w:unhideWhenUsed/>
    <w:rsid w:val="0095131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5131B"/>
    <w:pPr>
      <w:spacing w:after="57"/>
    </w:pPr>
  </w:style>
  <w:style w:type="paragraph" w:styleId="22">
    <w:name w:val="toc 2"/>
    <w:basedOn w:val="a"/>
    <w:next w:val="a"/>
    <w:uiPriority w:val="39"/>
    <w:unhideWhenUsed/>
    <w:rsid w:val="0095131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5131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5131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5131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5131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5131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5131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5131B"/>
    <w:pPr>
      <w:spacing w:after="57"/>
      <w:ind w:left="2268"/>
    </w:pPr>
  </w:style>
  <w:style w:type="paragraph" w:styleId="af0">
    <w:name w:val="TOC Heading"/>
    <w:uiPriority w:val="39"/>
    <w:unhideWhenUsed/>
    <w:rsid w:val="0095131B"/>
  </w:style>
  <w:style w:type="paragraph" w:styleId="af1">
    <w:name w:val="table of figures"/>
    <w:basedOn w:val="a"/>
    <w:next w:val="a"/>
    <w:uiPriority w:val="99"/>
    <w:unhideWhenUsed/>
    <w:rsid w:val="0095131B"/>
  </w:style>
  <w:style w:type="paragraph" w:customStyle="1" w:styleId="ConsPlusNormal">
    <w:name w:val="ConsPlusNormal"/>
    <w:link w:val="ConsPlusNormal0"/>
    <w:rsid w:val="0095131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">
    <w:name w:val="Header"/>
    <w:basedOn w:val="a"/>
    <w:link w:val="af2"/>
    <w:uiPriority w:val="99"/>
    <w:rsid w:val="0095131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95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95131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95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95131B"/>
    <w:rPr>
      <w:vertAlign w:val="superscript"/>
    </w:rPr>
  </w:style>
  <w:style w:type="paragraph" w:customStyle="1" w:styleId="ConsPlusTitle">
    <w:name w:val="ConsPlusTitle"/>
    <w:rsid w:val="0095131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annotation reference"/>
    <w:rsid w:val="0095131B"/>
    <w:rPr>
      <w:sz w:val="16"/>
      <w:szCs w:val="16"/>
    </w:rPr>
  </w:style>
  <w:style w:type="paragraph" w:styleId="af7">
    <w:name w:val="annotation text"/>
    <w:basedOn w:val="a"/>
    <w:link w:val="af8"/>
    <w:rsid w:val="0095131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5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rsid w:val="0095131B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95131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5131B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rsid w:val="0095131B"/>
    <w:pPr>
      <w:ind w:left="720"/>
      <w:contextualSpacing/>
    </w:pPr>
  </w:style>
  <w:style w:type="paragraph" w:styleId="afd">
    <w:name w:val="Normal (Web)"/>
    <w:basedOn w:val="a"/>
    <w:uiPriority w:val="99"/>
    <w:semiHidden/>
    <w:unhideWhenUsed/>
    <w:rsid w:val="0095131B"/>
    <w:pPr>
      <w:spacing w:before="100" w:beforeAutospacing="1" w:after="100" w:afterAutospacing="1"/>
    </w:pPr>
  </w:style>
  <w:style w:type="paragraph" w:styleId="afe">
    <w:name w:val="annotation subject"/>
    <w:basedOn w:val="af7"/>
    <w:next w:val="af7"/>
    <w:link w:val="aff"/>
    <w:uiPriority w:val="99"/>
    <w:semiHidden/>
    <w:unhideWhenUsed/>
    <w:rsid w:val="0095131B"/>
    <w:rPr>
      <w:b/>
      <w:bCs/>
    </w:rPr>
  </w:style>
  <w:style w:type="character" w:customStyle="1" w:styleId="aff">
    <w:name w:val="Тема примечания Знак"/>
    <w:basedOn w:val="af8"/>
    <w:link w:val="afe"/>
    <w:uiPriority w:val="99"/>
    <w:semiHidden/>
    <w:rsid w:val="009513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Intense Reference"/>
    <w:basedOn w:val="a0"/>
    <w:qFormat/>
    <w:rsid w:val="003B618C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912D2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D8EE0358723E7D89A23B020715EE92403634B4A19B8CF7238DEA06DF597F54B313C44AEBBE8102096B2Et0h1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DEC9-AB8B-4FDC-B8FD-F8383C2C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Рассохина Елена Александровна</dc:creator>
  <cp:keywords/>
  <dc:description/>
  <cp:lastModifiedBy>Юрист</cp:lastModifiedBy>
  <cp:revision>61</cp:revision>
  <cp:lastPrinted>2026-07-09T04:47:00Z</cp:lastPrinted>
  <dcterms:created xsi:type="dcterms:W3CDTF">2026-02-11T09:57:00Z</dcterms:created>
  <dcterms:modified xsi:type="dcterms:W3CDTF">2026-07-09T04:48:00Z</dcterms:modified>
</cp:coreProperties>
</file>